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7f71" w14:textId="14b7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2010 жылғы 23 қарашадағы № 299 қаулысы. Атырау облыстық Әділет департаментінде 2010 жылғы 31 желтоқсанда № 2581 тіркелді. Күші жойылды - Атырау облысы әкімдігінің 2020 жылғы 14 қыркүйектегі № 169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14.09.2020 № </w:t>
      </w:r>
      <w:r>
        <w:rPr>
          <w:rFonts w:ascii="Times New Roman"/>
          <w:b w:val="false"/>
          <w:i w:val="false"/>
          <w:color w:val="ff0000"/>
          <w:sz w:val="28"/>
        </w:rPr>
        <w:t>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1992 жылғы 2 шілдедегі № 1488-ХІІ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қоса беріліп отырған Атырау облысының жергілікті маңызы бар тарих және мәдениет ескерткіштерінің мемлекеттік тізімі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Гурьев облыстық халық депутаттары кеңесі атқару комитетінің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қарашадағы №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жергілікті маңызы бар тарих және мәдениет ескерткіштерінің мемлекеттік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479"/>
        <w:gridCol w:w="241"/>
        <w:gridCol w:w="100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Күйші-композитор Құрманғазы Сағырбайұлының (1818-1889 жж.) ескерткіші Сәулетшісі Қ. Жарылғапов, мүсіншісі Е. Рахмадиев 2000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д-лы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 атындағы облыстық драма театры Сәулетшісі А.Н. Лифшиц 1972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к-сі,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Күйші-композитор Дина Нұрпейісованың (1861-1955 жж.) ескерткіші Мүсіншісі Н. Даубай, сәулетшісі Қ. Жарылғапов 2000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Сәтпаев д-лы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 Өтемісұлының 200-жылдығына арналған "Исатай-Махамбет" сәулеттік-мемориалдық 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1836-1838 жж. ұлт-азаттық көтерілістің басшылары батыр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Исатай Тайманұлы (1791-1838 жж.) мен ақын Махамбет Өтемісұлына (1804-1846 жж.) арналған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Сәулетшілері С.Т. Бөкебай, Б.Х. Тайталиев, мүсіншілері Б. Әбішев, Е. Сергебаев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Сәтпаев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Тайманов даңғылдарының қиылысы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 Бейбарыстың (1225-1277 жж.) ескерткіші Авторы, мүсінші К. Кәкімов, сәулетшісі К. Жұмабай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к-сі,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әкімдігі ғимаратының алдында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Одағының батыры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Қайырғали Смағұловтың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(1919-1993жж.) бюсті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Мүсіншісі С. Матениязов,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сәулетшісі М. Күлшиев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д-лы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Имантайұлы Сәтпаевтың (1899-1964 жж.) ескерткіші Мүсіншісі Әйнеков, сәулетшісі Медеуов 2000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Сәтпаев д-лы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Ғалым, педагог Халел Досмұхамедовтің (1883-1939 жж.) ескерткіші. Авторы Д.Ж. Бектеміров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 д-лы,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Досмұхамедов атындағы Атырау мемлекеттік Универсиеті ғимаратының алдында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мейрамханасы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көпес Тудаковтың дүкені) ХІХ-ХХ ғғ.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к-сі, 39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"РЕНКО" мейрамханасы (бұрынғы тұрғын жай-сауда орны)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XІX 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Жарбосынов к-сі, 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"БОЛАШАҚ-К" диагностикалық орталығының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 - ХХ ғ. 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Исенов к-сі, 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қабатты ғимарат (бұрынғы тұрғын жай-сауда орны)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ғ. 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Балғымбаев к-сі, 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шіркеуі. (Орыс көпесі Федот Тудаков пен әйелі Иринаның қаражатына салынған)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И.Тайманов к-сі, 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жауынгерлерге ескерткіш /Мәңгілік даңқ алауы/ 1971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"Ембімұнайгаз" өндірістік филиалының саябағы (бұрынғы "Орджоникидзе" атындағы саябақ)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жылы бірінші Революциялық комитеті орналасқан Азаматтық қорғаныс штабының ғимараты (Тұрғын жай-сауда орны)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 - ХХ ғ. 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Балғымбаев к-сі, 61 (бұрынғы Пугачев к-сі, 61)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 үйі. Сәулетшісі З.И. Азгур 1982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к-сі, 77 (бұрынғы Ленин к-сі,1)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 жылы бірінші Кеңес депутаттары орналасқан емхананың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Жарбосынов к-сі,16 (бұрынғы 1-ші Совет депутатов к-сі,16)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Балықшы пос.,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өнеркәсіптік зауытының маңында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сәулет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 пос.,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Мұратбаев атындағы № 23 орта мектебінің аумағында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 Сәулетшісі Л. Минкин 1970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селосының орта мектебі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Түсіпқалиев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Ақтөбе-Лаэти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XІІІ-XV ғғ.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 қарай 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солтүстік-шығысқа қарай 21,4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ЖЫЛЫОЙ АУДАНЫ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ардагері Байжан Атағожиевқа (1895-1944 ж.ж.) арналған 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маңында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Қарашүңгіл қорымы (52)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(құлпытас №6; №11; №14; №15; №16; №20; №26; №54; №123; №255; №282; №475; №455; №472; №653;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құлпытас және қойтас №22;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№71; №72; №73; №75; №76; №77; №46; №80; №85; №110; №405;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құлпытасты қоршау №135; №137; №152; №155; №161; №168; №170; 214; №243; №302; №325; №522; №613: №615; №618; №656; №697;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сағанатам №78; №79; №80;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құлпытасымен №319; №654;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сандықтас құлпытасымен және қойтас №630;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қоршау №12;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қоршаулы сандықтас және құлпытас №114-115;)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солтүстік-солтүстік-шығысқа қарай 13 км, Құлсары қаласынан оңтүстікке қарай 53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мұнайының 100 жылдығына арналған 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12 км, Құлсары қаласынан оңтүстікке қарай 53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қорымы (13)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XVІІІ ғ. - ХХ ғ.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№1; № 3; №5; №7; №8; №9; №10; №12; №14; №15; №16; №26; №33; 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солтүстік-шығысқа қарай 28 км, Құлсары қаласынан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 ата қорымы (10) ХVІІІ ғ. - ХХ ғ. басы (Құлпытас №1; №2; №3; №4; №5: №6; №8; қойтас №2; үштас типті қабір үсті сатылы тас №3; Өтен батыр Ақтоғайұлы мазары)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батысқа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аты жоқ қорым (2) ХVIII ғ. аяғы - ХХ ғ. басы (Қабір үсті ескерткіші № 1;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оңтүстік-батысқа қарай 46 км, Жилая Коса кентінің құландысынан шығысқа қарай 0,5 км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"Г" аты жоқ қорым (11) ХVІІІ - XІX ғғ. (Сағанатам №2;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№1; №3; №4; №5; №6; №7; №8; №9; №10; №11)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42 км, Жилая Коса кентінің құландысынан солтүстік-шығысқа қарай 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аты жоқ қорым (16)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XІX ғ. (Құлпытас №1; №2; №3; №4; №5; №6; №7; №8; №9; №10; №11; №12; №13; №14; №15; №16)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44,1 км, Жилая Коса кентінің құландысынан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аты жоқ қорым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XІX ғ. (Мазар №1;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№2; №3; №4; №5; №6; №7; №8; №9; №10; №11)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 батысқа қарай 44,5 км, Жилая Коса кентінің құландысынан оңтүстік-шығысқа қарай 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Марас ата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(Құлпытасты қоршау № 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 - оңтүстік- батысқа қарай 38,3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1 қорымы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(құлпытас № 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белгісімен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оңтүстікке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Дәден ата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 ж. (Құлпытас № 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 - оңтүстік-батысқа қарай 27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Бәлі қорымы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2-жартысы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(сағанатам №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қабір үстіндегі "бестас" және құлпытас № 2; құлпытас № 3; № 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 шығысқа қарай 105 км, Мұнайлы кентінің құландысынан шығысқа - оңтүстік-шығысқа қарай 50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мешіті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 - ХХ ғ. 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 ата қорымы (24)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ХІХ-ХХ ғғ. (Құлпытас № 7; № 17; № 18; № 25; № 41; № 60; № 61; № 69; № 71; № 76; № 77; № 78; № 79; № 80; № 83; № 84; № 85; № 97; № 102; № 105; № 110; № 111; № 115;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сандықтас және қойтас № 50)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 қаладан оңтүстік-шығысқа қарай 50 км, Мұнайлы кентінің құландысынан оңтүстікке қарай 20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Шерліғұл діни-тұрмыстық кешені (26) ХVІІІ ғ.-ХХ ғ. басы (Құлпытасты қоршау № 43; қабір үстіндегі құлпытастар және сағанатам № 49; тас қоршау №110;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№ 7; № 16; № 21; № 153; тас жәшік құлпытасымен № 168; сандықтас құлпытасымен № 8; құлпытас № 1; № 2; № 3; № 4; № 6; № 9; № 11; № 12; № 13; № 14; № 15; № 20; № 23; қойтас құлпытасымен № 5; қос үштас № 10; қойтас № 24; мешіт №22;)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шығыс-оңтүстік-шығысқа қарай 139 км, Желтау тауында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 қорымы (2) ХІХ ғ. 2-жартысы - ХХ ғ. 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 № 1; құлпытас типті қабір үстіндегі "бестас"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қаладан шығыс-оңтүстік-шығысқа қарай 93,6 км, Мұнайлы кентінің құландысынан шығыс-оңтүстік-шығысқа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ата қорымы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 қоршау құлпытасымен № 1; қабір үсті қоршау құлпытастарымен №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ата мазары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6-ауыл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1 қорымы (5) ХІХ ғ. 2-жартысы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(Құлпытасты қоршау № 1; № 2; № 3; № 4; тақта тасты қоршау № 5)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шығыс-оңтүстік-шығысқа қарай 129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2 қорымы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2-жартысы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(Құлпытасты қоршау №1; № 2; № 3; № 6; сағанатам № 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қабір үсті құлпытасымен № 5)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шығыс-оңтүстік-шығысқа қарай 129,5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Шолабай діни-тұрмыстық кешені (23) ХІХ ғ. - ХХ ғ. басы (Негізгі елді мекен 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 І-1; І-2; І-3;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ІІ; ІІ-1;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"үш тас" түріндегі қабір тас №2; құлпытасты қоршау №13; №14; №34; №46; №77; №81;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құлпытасты сағанатам №18; №24; № 48; сағанатам №20; №76; құлпытас №25; №35; №67; №73; сағанатам қоршауымен №39-41)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шығыс-оңтүстік-шығысқа қарай 132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Шолабай 3 кешені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(Құлпытасты қоршау №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қойтасты және құлпытасты қоршау № 6; қоршау белгісімен № 7; саркофаг-жәшік № 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қабір үсті тас қоршау және белгі № 18; қойтасты және құлпытасты сандықтас № 19)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шығысқа - оңтүстік-шығысқа қарай 131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Ортатау қорымы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(Құлпытасты қоршау және қойтас № 15; сатылы қабіртас және құлпытас № 17; құлпытасты қоршау №18; № 30; № 38; "қойтас" және белгі № 19; құлпытасты сағанатам № 20; нобайлы тас белгісімен № 28; қоршау белгісімен № 5; № 26; № 45; жәшік-қоршау белгісімен № 49)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шығысқа - оңтүстік-шығысқа қарай 138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Ортатау 2 қорымы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ХVIІI ғ. аяғы-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(Қабір үсті сатылы тас № 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құлпытасты қоршау № 8; № 30; № 32; № 33; № 34; № 35;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және қабір үсті сатылы тас № 12; жер тасты нобайы ("тоғызқұмалақ тақтасымен") № 16; құлпытас және қойтас түріндегі қабіртас № 31; құлпытасты сағанатам № 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шығысқа-оңтүстік-шығысқа қарай 137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діни-тұрмыстық кешені XVIII-XХ ғғ.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қ.,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оңтүстік-шығысқа қарай 196,4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Иманқара обалары (18)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солтүстік-солтүстік-шығысқа қарай 35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Иманқара үңгірі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солтүстік-солтүстік-шығысқа қарай 34,4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Тасастау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171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Тасастау 2 ғибадатханасы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170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Маңайсор 1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Маңайсор 2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169,1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167,05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166,95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166,93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166,99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166,89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166,88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166,87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166,86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166,85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166,91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167,1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166,8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Ақкиізтоғай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солтүстік-шығысқа қарай 16,9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құмтөбелі қабірі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102 км, Сарықамыс кентінің құландысынан оңтүстік-шығысқа қарай 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1 құмтөбелі қабірі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102,1 км, Сарықамыс кентінің құландысынан оңтүстік-шығысқа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Шадман 2 құмтөбелі қабірі.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оңтүстік-батысқа қарай 102,1 км, Сарықамыс кентінің құландысынан оңтүстік-шығысқа қарай 1,55 км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6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106,7 км, Сарықамыс кентінің құландысынан оңтүстік-шығысқа қарай 5,6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7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106,7 км, Сарықамыс кентінің құландысынан оңтүстік-шығысқа қарай 5,65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8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106,5 км, Сарықамыс кентінің құландысынан оңтүстік-шығысқа қарай 5,67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1 құмтөбелі қабірі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107,1 км, Сарықамыс кентінің құландысынан оңтүстік-шығысқа қарай 5,9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3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107,2 км, Сарықамыс кентінің құландысынан оңтүстік-шығысқа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4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108 км, Сарықамыс кентінің құландысынан оңтүстік-шығысқа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6,1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5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107,5 км, Сарықамыс кентінің құландысынан оңтүстік-шығысқа қарай 6,15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6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108,1 км, Сарықамыс кентінің құландысынан оңтүстік-шығысқа қарай 6,2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7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106,8 км, Сарықамыс кентінің құландысынан оңтүстік-шығысқа қарай 6,25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Шаянды 8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106,6 км, Сарықамыс кентінің құландысынан оңтүстік-шығысқа қарай 5,58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9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106,3 км, Сарықамыс кентінің құландысынан оңтүстік-шығысқа қарай 4,7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10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106,3 км, Сарықамыс кентінің құландысынан оңтүстік-шығысқа қарай 4,8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11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106,3 км, Сарықамыс кентінің құландысынан оңтүстік-шығысқа қарай 4,9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12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106,5 км, Сарықамыс кентінің құландысынан оңтүстік-шығысқа қарай 5,4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Қаратон 1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46,3 км, Қаратон кентінің құландысынан оңтүстікке қарай 1,5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Қаратон 2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47,8 км, Қаратон кентінің құландысынан оңтүстікке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Шолабай 2 кешені б.д.д. VI- ІІІ ғғ. - б.д. ХVIIІ-ХІХ ғғ.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шығыс- оңтүстік-шығысқа қарай 133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б.д.д. ІІ-І ғ.ғ.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шығысқа қарай 70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Қызылқорған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ХV-ХVІІІ ғғ.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қаладан солтүстік-шығысқа қарай 31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қала бекінісі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Тұрғызба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батысқа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7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ИНДЕР АУДАНЫ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ҚазССР-не еңбек сіңірген мұғалім Мұқанғазы Сирановтың (1889-1947 жж.) жерленген жері 1947 ж. (1959 жылы ескерткіш салынды)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с., Ж.Жабаев к-сі (бұрынғы Кулагино с.)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ақыны Жамбыл Жабаевтың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(1846-1945 жж.) бюсті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с., И.Тайманов к-сі (бұрынғы Кулагино с.)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Ділмұқашев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мазары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78 км, Индер-Қарабау тас жолының 49 км-нен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мола қорымы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(Сағанатам құлпытасымен № 1; құлпытас № 2; №3; №4; №5; №6; №7)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км, Индер-Қарабау тас жолының 20 км-нен солтүстікке қарай 0,5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Ақшадыра қорымы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(Мазар; құлпытас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км, Индер-Қарабау тас жолының 20 км-нен оңтүстік-батысқа қарай 0,5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Қарабала-Қантемір қорымы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 ғ. аяғы (Мазар;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№ 2; құлпытас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км, Индер-Қарабау тас жолының 25 км-нен оңтүстікке қарай 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(Құлпытас)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солтүстікке қарай 36,5 км, Индер-Қарабау тас жолының 28 км-нен оңтүстікке қарай 1,5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әлі қорымы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(Құлпытас № 2; № 3; № 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солтүстікке қарай 41,5 км, Индер-Қарабау тас жолының 30км-нен солтүстікке қарай 2,5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Кенжемола қорымы. Кенжемола сағанатамы, құлпытас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48 км, Индер-Қарабау тас жолының 40 км-нен оңтүстік-шығысқа қарай 11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Сағатай қорымы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 ғ. (Сағанатам құлпытасымен № 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 1;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км, Атырау- Индер тас жолының 152 км-нен шығысқа қарай 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қорымы (27) XIX ғ. -ХХ ғ. басы (Құлпытас №6; №23; №34; №39; №43; №79; №81; №204; №205; №206; №207; №208; №210; №212; №214; №215; №216; №217; №218; №219; №221; №223; №225; №227; құлпытасты қоршау №5; №89; №91;)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44 км, Қарабау кентінен оңтүстік-батысқа қарай 58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Ханша қорымы (12) XIX ғ.(Мазар; құлпытас № 1; №2; №3; №4; №5; №6; №7; №8; №9; №10; №11)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Жарсуат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45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Мұрат Мөңкеұлының (1843-1906 жж.) жерленген жері 1906 ж.(1993 ж. мазар салынған)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Шошақ мола қорымы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№379; №380; №381; №382; №383; №384)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Қабдуалы қорымы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(Құлпытасты қоршау №1; №2; №5; №7;)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кенттен оңтүстік-оңтүстік- батысқа қарай 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қорымы (5) XIX ғ. аяғы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 № 1; құлпытас № 2; №3; №4; №5)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кенттен оңтүстік-шығысқа қарай 49,9 км, Индер-Қарабау тас жолының 61 км-нен оңтүстікке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Би Тілеукеұлының (1720-1805 жж.) жерленген жері Сәулетшісі М. Нұрқабаев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 ж. (2001 жылы мазар салынды)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кенттен шығысқа қарай 40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 қорымы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ғ. аяғы (Сағанатам;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 2; №3; №4)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кенттен оңтүстік-шығысқа қарай 37 км, Индер-Қарабау тас жолының 37 км-нен оңтүстікке қарай 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к-сі, 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 қорымы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ғ. аяғы - ХХ ғ.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 1; №2; №3; №4)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қорымы. Кенжалы сағанатамы, құлпытас 1913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с.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қорымы (10)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ғ.-ХХ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№369; №370; №371; №372; №373; №374; №375; №376; №377; №378;)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Қосай қорымы (5)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№364; №365; №366; №367; №368)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Үсенов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Кулагино қорғандар тобы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батысқа қарай 500 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19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 қорғандары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30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Төленшағыл обасы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батысқа қарай 26,2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ХIII-XV ғғ.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9,2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5,7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Атырау-Орал тас жолынан батысқа қарай 12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ИСАТАЙ АУДАНЫ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"Таскран" шекаралық белгісі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XІХ 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қорымы (2)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 102; № 103;)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батысқа қарай 15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1836-1838 жж. көтерілістің басшысы Исатай Таймановтың (1791-1838 жж.) бюсті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Мүсіншісі Б. Әбішев 2005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Соғыста қаза болған жерлес-жауынгерлерге арналған обелиск 1985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Забурын совхозы)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обелиск. 1970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 к-сі (бұрынғы Новобогат кенті)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 1985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Тұщықұдық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Дайырова к-сі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Чапаев с.)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 б.д.д. ІІ-ғ. 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мен Қамысқала с. тас жолынан 114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Бесікті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13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ҚҰРМАНҒАЗЫ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қорымы. Мазар 1909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шығысқа қарай 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 қорымы.Мұхамеджан Бекмұхамбетов мазары 2000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Сәулетшісі М. Нұрқабаев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шығысқа қарай 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Жеңістің 30-жылдығына арналған 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әкімдігінің алдында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арналған 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Бекбаев к-сі (бұрынғы Утера с.)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арналған 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Манаев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Композитор, күйші Кұрманғазы Сағырбайұлының (1823-1879 жж.) бюсті Сәулетшісі О.Н. Лавринов 1967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к-сі (бұрынғы Құрманғазы атындағы совхоз)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Шіркеу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 соңы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батысқа қарай 10 км, № 3 бекеттен оңтүстік-шығысқа қарай 1,5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 Орта ғасыр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14,7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солтүстік-шығысқа қарай 8,13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(4)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а., ауылдан оңтүстік-шығысқа қарай 27,4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а., ауылдан оңтүстік-шығысқа қарай 26,8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23,6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22,5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21,5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37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11,3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20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солтүстік-шығысқа қарай 15,5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солтүстік-шығысқа қарай 15,6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2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3,36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11,7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15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12,7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14,6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(6).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11,8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9,3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10,1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7,61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6,02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17,9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5,3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11,6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6,4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21,9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солтүстік-шығысқа қарай 23,3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оңтүстікке қарай 30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оңтүстікке қарай 27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Бесшоқы қорғандары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оңтүстікке қарай 28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ҚЫЗЫЛҚОҒА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АУДАНЫ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Ұлықпанов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Құлтаев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Тұрлан мола қорымы ХІХ 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30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Бөкен бидің (1771-1857 жж.) жерленген жері 1857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(Мазар 1995 жылы салынған)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Бопылдық қорымы (5) XIX ғ. - ХХ ғ. басы (Мазар құлпытасымен № 1; № 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№ 3; құлпытасты қоршау № 4; құлпытас № 5;)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60 км, Доссор кентінен солтүстік-солтүстік-батысқа қарай 48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Дүйсәлі қорымы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XIX-ХХ ғ. басы (Мазар құлпытасымен №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құлпытасты қоршау № 38;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 56)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29 км, Сарыкөл қыстағынан оңтүстік-шығысқа қарай 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Тілеген-мола қорымы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- ХХ ғ. басы (Тілеген мазары № 1; құлпытасты қоршау № 2;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33 км, Сарыкөл қыстағынан оңтүстік-шығысқа қарай 6,8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обелиск.1975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Абай Құнанбаевтың (1845-1904 жж.) бюсті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Сәулетшісі Ж. Марабаев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XVIII-XX ғғ.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16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Әбжет мазары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ғ. 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солтүстік-солтүстік-шығысқа қарай 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Жағалбаев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Қ.Сәтпаев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қорымы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ғ.-ХХ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 241; № 242; № 243; № 244; мазар № 240;)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оңтүстік-батысқа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Ғ.Сланов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Шернияз Жарылғасұлының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(1806-1867 жж.) жерленген жері 1867 ж. (2006 жылы қабір үстіне мазар салынды, Сәулетшісі З. Медетбек.)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 селодан батысқа қарай 25 км, Жантерек ауылынан солтүстік-батысқа қарай 12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"Алып ана" қорымы (54)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(құлпытас №248; №250; №252; №255; №257; №258; №260; №261; №262; №264; №265; №266; №267; №268; №270; №272; №277; №278; №279; №281; №285; №288; №289; №291; №293; №304; №315; №321; №324; №326; №327; №329; №332; №333; №334; №336; №338; №339; №340; №342;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сағанатам №263; №271; №290; №294;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мазар №246; №269; №276; №287;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қоршау құлпытасымен №247;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қойтас №249; №256; №259; №273;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құлпытасымен №286;)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Ш.Ізбасов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Қашабайдың ақтамы қорымы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(Қашабай мазары №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"қошқартас" типті қабір үсті мүсіні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шығыс-оңтүстік-шығысқа қарай 46,4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соғысынан оралмаған 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а., С. Сейфуллин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2,6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2,61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2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2,45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3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2,3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4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2,2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Қырғынтөбе 5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Былқылдақты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2,19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шығысқа қарай 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шығысқа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9,5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шығысқа қарай 9,8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Көміркөл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Үдерменмола қорғандары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батысқа қарай 10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км, Шернияз мазарынан солтүстікке қарай 7 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21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2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20,9 км, Молдабек 1 қорғанынан батысқа қарай 0,5 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3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оңтүстік-батысқа қарай 20,9 км, Молдабек 2 қорғанынан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4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20,9 км, Молдабек 3 қорғанынан батысқа қарай 5 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 5 қорғаны.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оңтүстік-батысқа қарай 20,7 км, Молдабек 4 қорғанынан батысқа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Бармақ 1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2,8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8,7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9,7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2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7,9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3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солтүстікке қарай 8,1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4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солтүстік-батысқа қарай 7,4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ХV-XVIII ғ.ғ.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солтүстікке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9,5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2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3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солтүстікке қарай 9,8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қорғандары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солтүстікке қарай 9,75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Қорғанша қалашығы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XV–XVIII ғ.ғ.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12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2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3,1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3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6,3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4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7,4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Бесоба 5 қорғаны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Қоныстану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солтүстік-шығысқа қарай 7,8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15,3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Қаракұдық қорғандары 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солтүстікке қарай 14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Талқұдық қорғандары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17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Талқұдық 1 қорғандары 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солтүстік-шығысқа қарай 17,3 км, Талқұдық қорғандарынан солтүстік-шығысқа қарай 300 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Талқұдық 2 қорғандары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солтүстікке -солтүстік-батысқа қарай 16 км, Қарақұдық қорғандарынан батысқа қарай 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Егінжал 1 қорғандар тобы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 қарай 26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1 қорғандар тобы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 қарай 34,5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3 қонысы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 қарай 25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шығысқа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25,5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2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шығысқа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25,55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3 қорғандар тобы 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 қарай 24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Нұрмұқан 4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 қарай 24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Төбеқұдық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 қарай 18,5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Төбекұдық 2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 қарай 17,5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22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2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22,2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24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Сарышағыл тұрағы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солтүстікке қарай 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Шеркеш қорғандары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солтүстікке қарай 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солтүстік-шығысқа қарай 14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солтүстікке қарай 15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1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2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14,5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3 қорғандар тобы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 - оңтүстік- шығысқа қарай 17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4 қорғандар тобы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14,5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Испаз қорғандар тобы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оңтүстікке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7,5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қорғандар тобы 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11,4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Кемершіт қорғандар тобы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батысқа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20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Кемершіт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20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Тасқара қорғаны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19,58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Тасоба қорғаны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Сарқұмақ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шығысқа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солтүстікке қарай 1,5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әулие қорғандары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батысқа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Жантерекмола 4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6,39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Жантерекмола 7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оңтүстік-шығысқа қарай 6,37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Таскұдық 1 қорғаны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шығысқа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Таскұдық 2 жалғыз қорғаны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шығысқа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6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1 тұрағы.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2,9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2 тұрағы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 - оңтүстік- шығысқа қарай 3,5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құландысы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ХVІІІ-ХХ ғ.ғ.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өзенінің жағалауында, Қайнар өзенінен 18-20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құрылыстың құландысы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өзенінен 25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Бақашы елді мекенінде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пен канал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МАҚАТ АУДАНЫ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(бұрынғы Мұнайшылар клубының ғимараты)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Сабыр Шариповтің (1882-1941 жж.) бюсті 1966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Шарипов атындағы мектеп-интернатының алдында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Ембінің 70 жылдығына орнатылған обелиск 1981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Еркешов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Байбақты ата (1823-1914 жж.) мазары 1914 ж. (1997 жылы мазар салынған.)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кентінен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 жерлес-жауынгерлерге арналған обелиск 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Шагиров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Мұса Баймұхановтың (1910-1945 жж.) бюсті 1966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Баймұханов атындағы орта мектептің алдында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соғысының 30-жылдығына арналған обелиск 1975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(2004 жылы қайтадан жасалынды)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теміржол бекетінің маңында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 кешу" керуен-сарайы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ХІІІ-ХVІІІ ғғ.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кентінен шығысқа қарай 38 км, Сағыз өзенінің сол жақ жағалауы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кентінен оңтүстік-батысқа қарай 58км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МАХАМБЕТ АУДАНЫ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 қаза болғандарға арналған 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к-сі (бұрынғы ХХІ партсъезд атындағы совхозының орталық мекені)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"Ешкім де, Ешқашан да Ұмытылмайды" монументі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к-сі (бұрынғы Кандаурова с.)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Көпмола қорымы (13)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ғ. ортасы - ХХ ғ.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(Құлпытас №1; №3; №7; №8;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құлпытасты қоршау №2; №4; №5; №6; №9; №10; №12; №13;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құлпытастар №14)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шығыс-солтүстік-шығысқа қарай 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 қорымы (4) XIX ғ. аяғы - ХХ ғ. ортасы (Қоршаулы мазарлар тобы №1; мазар құлпытасымен №2; қоршаулы құлпытас №6; құлпытас №7)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оңтүстікке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V қорым (2)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 194; № 195;)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шығысқа-оңтүстік-шығысқа қарай 39,4 км, Баймөңке құдығынан оңтүстік-шығысқа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Баймөңке қорымы (5)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 200; сағанатам құлпытасымен № 196; № 198; № 199; қоршаулы құлпытас №197)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шығысқа қарай 39,4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Баймөңке құдығынан шығысқа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27 қорым (2) XIX ғ.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 1; №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солтүстік-шығысқа қарай 8 км, Атырау-Индер тас жолының 76 км шығысқа қарай 80 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Өскенбай қорымы XIX-ХХ ғғ. (Өскенбай мазары)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шығысқа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30 км, 15-ауылдан солтүстік-шығысқа қарай 35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Георгий Федорович Канцевтің (1907-1978 жж.) бюсті Мүсіншісі М. Әмірханов 2006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қорымы (56)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XVІІI-ХХ ғғ.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(Құлпытас №1; №3; №4; №5; №6; №7; №8; №9; №12; №14; №16; №17; №18; №20; №21; №22; №23; №24; №25; №26; №27; №28; №29; №30; №32; №33; №34; №35; №36; №37; №38; №39; №40; №41; №42; №43; №44; №45; №46; №47; №48; №49; №50; №51; №52; №53;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сағанатам №4; №11; №13;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сағанатам құлпытасымен №10; №19; мазар №15; №21; №27;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мазары;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белгі №31; 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солтүстік-шығысқа қарай 4 км, Атырау-Индер тас жолының 63 км-нен шығысқа қарай 1,5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Жазыбай қорымы XIX ғ.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оңтүстік-шығысқа қарай 12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15-ауылдан солтүстік-шығысқа қарай 10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қорымы 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ортасы - ХХ ғ. 60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(Құлпытасты қоршау №1; №2; №5; №7; №8; №9;)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шығыс-солтүстік-шығысқа қарай 10,4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 қорымы (3) XVІІІ ғ. аяғы - XIX ғ. (Құлпытасты қоршау №1; №2; құлпытас №4)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15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Тайлан қорымы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- ХХ ғ. аяғы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(Қоршаулы құлпытас № 1; № 2; құлпытас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оңтүстік-шығысқа қарай 20,1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108 қорым (3) XIX ғ. (Құлпытас №108; №109; №110;)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бекет,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бекеттен солтүстік-батысқа қарай 9,8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Дарханбай қорымы 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 - ХХ ғ.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 95; №96; №97)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бекет,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бекеттен оңтүстік-батысқа қарай 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қорымы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 (Құлпытас № 98)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 бекет,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бекеттен батысқа қарай 11 км, Томан қыстағынан батысқа қарай 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 қорым (2) 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 111; № 112)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бекет,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бекеттен солтүстік-батысқа қарай 10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92 қорым, құлпытас №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аяғы-ХХ ғ. басы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бекет,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бекеттен оңтүстікке қарай 3км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VІ қорым (5) ХІХ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(Құлпытас № 354; № 355; № 356; № 357; № 358;)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Құмшығанақ а. (№7-ауыл) ауылдан солтүстік-шығысқа қарай 3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VІІ қорым (4) ХІХ ғ. (Құлпытас № 359; № 360; № 361; № 363;)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Құмшығанақ а. (№7-ауыл) ауылдан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Битенмола қорымы (2) ХІХ ғ. (Құлпытас № 352; № 353;)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Құмшығанақ а. (№ 7-ауыл) ауылдан оңтүстік-шығысқа қарай 5 км,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Атырау-Индер тас жолының 98 км-нен шығысқа қарай 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 естелік обелиск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к-сі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1836-1838 жж. ұлт-азаттық көтеріліс басшылары Исатай Тайманов (1791-1838 жж.) пен Махамбет Өтемісұлы (1804-1846 жж.) 1837 ж. Жайықтан өткен жеріне қойылған бедер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батысқа қарай 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қорымы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ғ. (Сағанатам құлпытастарымен;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 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оңтүстік-батысқа қарай 22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қорым (2)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(Сағанатам;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селодан оңтүстік-батысқа қарай 29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с. - Х. Ерғалиев а. тас жолының 23 км-нен батысқа қарай 10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Бала Ораз Өтебайұлының жерленген жері (1837-1882 жж.) 1882 ж.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селодан солтүстік-батысқа қарай 30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шығысқа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4,5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(2) Ерте темір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Кеңөріс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(Кармановка а.), ауылдан батысқа қарай 8 км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өзенінің сол жақ жағалауында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313 ескерткіш (525 объект)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аббревиатуралар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– қала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пос. - поселкесі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– село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–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–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жж. –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– ғасыр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км.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–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к-сі –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д-ғы - даңғылы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б.д.д. – біздің дәуірімізге дейінгі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қарашадағы №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Гурьев облыстық халық депутаттары кеңесі атқару комитетінің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шешімдерінің тізбесі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Гурьев облыстық еңбекшілер депутаттарының Советі атқару комитетінің 1976 жылғы 14 желтоқсандағы № 457 "Облыстың тарих және мәдениет ескерткіштерін қорғау шараларын күшейту туралы" шешімі;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Гурьев облыстық халық депутаттарының Советі атқару комитетінің 1981 жылғы 14 шілдедегі № 289 "Мемлекеттік қорғауға алынған облыстың тарих және мәдениет ескерткіштерінің жиынтығы туралы" шешімі;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Гурьев облыстық халық депутаттарының Советі атқару комитетінің 1987 жылғы 17 тамыздағы № 312 "Облыста тарих және мәдениет ескерткіштерін қорғау мен пайдалану туралы" шешімі;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Гурьев облыстық халық депутаттарының Советі атқару комитетінің 1990 жылғы 28 тамыздағы № 232 "Жергілікті және республикалық маңызы бар тарих және мәдениет ескерткіштерін мемлекеттік қорғаумен есепке алу туралы" шешімі.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