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891d" w14:textId="a2d8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қаласындағы және ауылдық округтегі көшелерге атау беру, атын
өзгерту және кейбір көшелер мен өткелдердің атауларының
транскрипциясын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мәслихатының 2010 жылғы 7 қазандағы N 219 шешімі және Атырау қалалық әкімдігінің 2010 жылғы 22 қыркүйектегі N 1064 қаулысы. Атырау қалалық Әділет басқармасында 2010 жылғы 5 қарашада N 4-1-123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Атауындағы және 8, 9 тармақтарына "селолық" және "селосындағы" деген сөздер сәйкесінше "ауылдық" және "ауылындағы".деген сөздермен ауыстырылды - Атырау қалалық әкімдігінің 4.12.2014 № 1707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Атырау қалалық мәслихатының 5.12.2014 № 228 шешімімен (алғашқы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№ 4200 "Қазақстан Республикасындағы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13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баптарын басшылыққа ала отырып, Атырау қалалық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қаласы, Жеңіс саябағы аумағындағы "КазТрансОйл" акционерлік қоғамы ғимаратынан басталып, Авангард 3 ықшамауданына дейінгі ұзын көшеге Нұрғиса Тілендиевтің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Атырау қаласы, Нұрсая ықшамауданындағы № 3 көшеге Рысбай Ғабдиевтің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Атырау қаласы, Ақ шағала ықшамауданындағы № 4 көшеге Уағап Трумовтың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Атырау қаласы, Өркен ықшамауданындағы № 22 көшеге Сатан Шөреевтің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Атырау қаласындағы Заполярная көшесі Сүлеймен Сауырғалиев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Атырау қаласындағы Лебедев көшесі Әбдіреш Дәулетов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Атырау қаласындағы Киров көшесі Жанша Таңқыбаев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Атырау қаласы, Қайыршақты ауылдық округіне қарасты Томарлы – 1 ауылындағы № 1 көшеге Сәулен Жұмағазиевтың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 енгізілді - Атырау қалалық әкімдігінің 4.12.2014 № 1707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Атырау қалалық мәслихатының 5.12.2014 № 228 шешімімен (алғашқы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Атырау қаласы, Атырау ауылдық округіне қарасты Жаңаталап  ауылындағы Строительный көшесі Айтқұл Исмағұлов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 енгізілді - Атырау қалалық әкімдігінің 4.12.2014 № 1707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Атырау қалалық мәслихатының 5.12.2014 № 228 шешімімен (алғашқы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Атырау қаласындағы орысша аталып келген төмендегі көшелер мен өткелдер атауларының транскрипциясы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Акбулакский өткелі – Ақбұлақ өткелі;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Актауская көшесі – Ақтау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Алатауская көшесі – Алатау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Алгабасский өткелі – Алғабас өткелі;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Аральский өткелі – Арал өткелі;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Астраханская көшесі – Астрахань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Волгоградская көшесі – Волгоград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Индерская көшесі – Дендер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Иртышская өткелі – Ертіс өткелі;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Казахстанкий өткелі – Қазақстан өткелі;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Кокшетавская көшесі – Көкшетау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8 марта көшесі – Наурыз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бірлескен қаулы және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бірлескен қаулы және шешімнің орындалуына бақылау жасау қалалық Мәслихатының "Тұрғындарды әлеуметтік қорғау, денсаулық сақтау, білім, мәдениет, жастар және спорт ісі мәселелері жөніндегі" тұрақты комиссиясына (Б. Рысқалиев)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XVІІІ сессия төрағасы                      Б. Тұхфатов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Б. Қазиманов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Атырау қаласының әкімі                     М. Исмұратов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