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8634" w14:textId="c928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қалалық мәслихатының 2010 жылғы 8 желтоқсандағы № 227 шешімі. Атырау қалалық Әділет басқармасында 2011 жылғы 17 қаңтарда № 4-1-132 тіркелді. Күші жойылды - Атырау қалалық мәслихатының 2013 жылғы 26 сәуірдегі № 120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қалалық мәслихатының 2013.04.26 № 120 шешімімен.</w:t>
      </w:r>
      <w:r>
        <w:br/>
      </w:r>
      <w:r>
        <w:rPr>
          <w:rFonts w:ascii="Times New Roman"/>
          <w:b w:val="false"/>
          <w:i w:val="false"/>
          <w:color w:val="000000"/>
          <w:sz w:val="28"/>
        </w:rPr>
        <w:t>
      Қазақстан Республикасының 2008 жылғы 4 желтоқсандағы № 95-IV Бюджеттік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қалалық әкімдіктің 2011-2013 жылдарға арналған қалалық бюджетті бекіту туралы ұсынысын қарай отырып, Атырау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қала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қосымшаларға сәйкес бекітілсін, оның ішінде 2011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53 803 659 мың теңге, соның ішінде:</w:t>
      </w:r>
      <w:r>
        <w:br/>
      </w:r>
      <w:r>
        <w:rPr>
          <w:rFonts w:ascii="Times New Roman"/>
          <w:b w:val="false"/>
          <w:i w:val="false"/>
          <w:color w:val="000000"/>
          <w:sz w:val="28"/>
        </w:rPr>
        <w:t>
      салықтық түсімдер – 36 626 640 мың теңге;</w:t>
      </w:r>
      <w:r>
        <w:br/>
      </w:r>
      <w:r>
        <w:rPr>
          <w:rFonts w:ascii="Times New Roman"/>
          <w:b w:val="false"/>
          <w:i w:val="false"/>
          <w:color w:val="000000"/>
          <w:sz w:val="28"/>
        </w:rPr>
        <w:t>
      салықтық емес түсімдер – 830 318 мың теңге;</w:t>
      </w:r>
      <w:r>
        <w:br/>
      </w:r>
      <w:r>
        <w:rPr>
          <w:rFonts w:ascii="Times New Roman"/>
          <w:b w:val="false"/>
          <w:i w:val="false"/>
          <w:color w:val="000000"/>
          <w:sz w:val="28"/>
        </w:rPr>
        <w:t>
      негізгі капиталды сатудан түсетін түсімдер – 326 907 мың теңге;</w:t>
      </w:r>
      <w:r>
        <w:br/>
      </w:r>
      <w:r>
        <w:rPr>
          <w:rFonts w:ascii="Times New Roman"/>
          <w:b w:val="false"/>
          <w:i w:val="false"/>
          <w:color w:val="000000"/>
          <w:sz w:val="28"/>
        </w:rPr>
        <w:t>
      трансферттердің түсімдері – 4  464 318 мың теңге;</w:t>
      </w:r>
      <w:r>
        <w:br/>
      </w:r>
      <w:r>
        <w:rPr>
          <w:rFonts w:ascii="Times New Roman"/>
          <w:b w:val="false"/>
          <w:i w:val="false"/>
          <w:color w:val="000000"/>
          <w:sz w:val="28"/>
        </w:rPr>
        <w:t>
</w:t>
      </w:r>
      <w:r>
        <w:rPr>
          <w:rFonts w:ascii="Times New Roman"/>
          <w:b w:val="false"/>
          <w:i w:val="false"/>
          <w:color w:val="000000"/>
          <w:sz w:val="28"/>
        </w:rPr>
        <w:t>
      2) шығындар – 54 318 006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- 4 451 мың теңге, соның ішінде:</w:t>
      </w:r>
      <w:r>
        <w:br/>
      </w:r>
      <w:r>
        <w:rPr>
          <w:rFonts w:ascii="Times New Roman"/>
          <w:b w:val="false"/>
          <w:i w:val="false"/>
          <w:color w:val="000000"/>
          <w:sz w:val="28"/>
        </w:rPr>
        <w:t>
      бюджеттік кредиттер - 4 451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226 000 мың теңге, оның ішінде:</w:t>
      </w:r>
      <w:r>
        <w:br/>
      </w:r>
      <w:r>
        <w:rPr>
          <w:rFonts w:ascii="Times New Roman"/>
          <w:b w:val="false"/>
          <w:i w:val="false"/>
          <w:color w:val="000000"/>
          <w:sz w:val="28"/>
        </w:rPr>
        <w:t>
      қаржы активтерін сатып алу – 226 000 мың.теңге;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-745 111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- 745  111 мың теңге, оның ішінде:</w:t>
      </w:r>
      <w:r>
        <w:br/>
      </w:r>
      <w:r>
        <w:rPr>
          <w:rFonts w:ascii="Times New Roman"/>
          <w:b w:val="false"/>
          <w:i w:val="false"/>
          <w:color w:val="000000"/>
          <w:sz w:val="28"/>
        </w:rPr>
        <w:t>
      қарыздар түсімі – 720 000 мың теңге;</w:t>
      </w:r>
      <w:r>
        <w:br/>
      </w:r>
      <w:r>
        <w:rPr>
          <w:rFonts w:ascii="Times New Roman"/>
          <w:b w:val="false"/>
          <w:i w:val="false"/>
          <w:color w:val="000000"/>
          <w:sz w:val="28"/>
        </w:rPr>
        <w:t>
      қарыздарды өтеу – 228 000 мың теңге;</w:t>
      </w:r>
      <w:r>
        <w:br/>
      </w:r>
      <w:r>
        <w:rPr>
          <w:rFonts w:ascii="Times New Roman"/>
          <w:b w:val="false"/>
          <w:i w:val="false"/>
          <w:color w:val="000000"/>
          <w:sz w:val="28"/>
        </w:rPr>
        <w:t>
      бюджет қаражатының бос қалдықтарының қозғалысы – 248 347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Атырау қалалық мәслихатының 2011.01.26 N </w:t>
      </w:r>
      <w:r>
        <w:rPr>
          <w:rFonts w:ascii="Times New Roman"/>
          <w:b w:val="false"/>
          <w:i w:val="false"/>
          <w:color w:val="000000"/>
          <w:sz w:val="28"/>
        </w:rPr>
        <w:t>242;</w:t>
      </w:r>
      <w:r>
        <w:rPr>
          <w:rFonts w:ascii="Times New Roman"/>
          <w:b w:val="false"/>
          <w:i w:val="false"/>
          <w:color w:val="ff0000"/>
          <w:sz w:val="28"/>
        </w:rPr>
        <w:t xml:space="preserve"> 2011.03.11</w:t>
      </w:r>
      <w:r>
        <w:rPr>
          <w:rFonts w:ascii="Times New Roman"/>
          <w:b w:val="false"/>
          <w:i w:val="false"/>
          <w:color w:val="000000"/>
          <w:sz w:val="28"/>
        </w:rPr>
        <w:t xml:space="preserve"> № 252; </w:t>
      </w:r>
      <w:r>
        <w:rPr>
          <w:rFonts w:ascii="Times New Roman"/>
          <w:b w:val="false"/>
          <w:i w:val="false"/>
          <w:color w:val="ff0000"/>
          <w:sz w:val="28"/>
        </w:rPr>
        <w:t xml:space="preserve">2011.05.06 № </w:t>
      </w:r>
      <w:r>
        <w:rPr>
          <w:rFonts w:ascii="Times New Roman"/>
          <w:b w:val="false"/>
          <w:i w:val="false"/>
          <w:color w:val="000000"/>
          <w:sz w:val="28"/>
        </w:rPr>
        <w:t xml:space="preserve">268; </w:t>
      </w:r>
      <w:r>
        <w:rPr>
          <w:rFonts w:ascii="Times New Roman"/>
          <w:b w:val="false"/>
          <w:i w:val="false"/>
          <w:color w:val="ff0000"/>
          <w:sz w:val="28"/>
        </w:rPr>
        <w:t xml:space="preserve">2011.08.18 № </w:t>
      </w:r>
      <w:r>
        <w:rPr>
          <w:rFonts w:ascii="Times New Roman"/>
          <w:b w:val="false"/>
          <w:i w:val="false"/>
          <w:color w:val="000000"/>
          <w:sz w:val="28"/>
        </w:rPr>
        <w:t xml:space="preserve">290; </w:t>
      </w:r>
      <w:r>
        <w:rPr>
          <w:rFonts w:ascii="Times New Roman"/>
          <w:b w:val="false"/>
          <w:i w:val="false"/>
          <w:color w:val="ff0000"/>
          <w:sz w:val="28"/>
        </w:rPr>
        <w:t>2011.11.11 №</w:t>
      </w:r>
      <w:r>
        <w:rPr>
          <w:rFonts w:ascii="Times New Roman"/>
          <w:b w:val="false"/>
          <w:i w:val="false"/>
          <w:color w:val="000000"/>
          <w:sz w:val="28"/>
        </w:rPr>
        <w:t xml:space="preserve"> 306</w:t>
      </w:r>
      <w:r>
        <w:rPr>
          <w:rFonts w:ascii="Times New Roman"/>
          <w:b w:val="false"/>
          <w:i w:val="false"/>
          <w:color w:val="ff0000"/>
          <w:sz w:val="28"/>
        </w:rPr>
        <w:t xml:space="preserve">; 2011.12.13 </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000000"/>
          <w:sz w:val="28"/>
        </w:rPr>
        <w:t>315</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Атырау қаласы бюджетінің табыстары Бюджеттік кодекске сәйкес келесідей салықтық түсімдер есебінде жасақталатыны белгіленсін:</w:t>
      </w:r>
      <w:r>
        <w:br/>
      </w:r>
      <w:r>
        <w:rPr>
          <w:rFonts w:ascii="Times New Roman"/>
          <w:b w:val="false"/>
          <w:i w:val="false"/>
          <w:color w:val="000000"/>
          <w:sz w:val="28"/>
        </w:rPr>
        <w:t>
      Облыс бюджетіне тіркелетін сомадан басқа, әлеуметтік және жеке табыс салығы;</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Біріңғай жер салығы;</w:t>
      </w:r>
      <w:r>
        <w:br/>
      </w:r>
      <w:r>
        <w:rPr>
          <w:rFonts w:ascii="Times New Roman"/>
          <w:b w:val="false"/>
          <w:i w:val="false"/>
          <w:color w:val="000000"/>
          <w:sz w:val="28"/>
        </w:rPr>
        <w:t>
      Акциздер;</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Дара кәсіпкерлерді мемлекеттік тіркегені үшін алым, қызметтің жекелеген түрлерімен айналысу құқығы үшін лицензиялық алым, заңды тұлғаларды мемлекеттік тіркеу және филиалдар мен өкілдіктерді есептік тіркегені, сондай-ақ оларды қайта тіркегені үшін алым, аукциондардан алым, көлік құралдарын мемлекеттік тіркегені, сондай-ақ оларды қайта тіркегені үшін алым, жылжымайтын мүлікке құқықтарды және онымен жасалатын мәмілелерді мемлекеттік тіркегені үшін алым,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Сотқа берілген қуыным шағымдарынан мемлекеттік баж, АХАТ ұйымдарына тіркелу үшін, шекараға шығу үшін құжаттарды рәсімдеуге, виза алуға Қазақстан Республикасы азаматтығын тоқтатуға және құжаттарын рәсімдеуге және алуға, тұрғылықты жерге тіркелуге, аңға шығу құқығына рұқсат алуға, азаматтық қаруды тіркеуге және қайта тіркеуге;</w:t>
      </w:r>
      <w:r>
        <w:br/>
      </w:r>
      <w:r>
        <w:rPr>
          <w:rFonts w:ascii="Times New Roman"/>
          <w:b w:val="false"/>
          <w:i w:val="false"/>
          <w:color w:val="000000"/>
          <w:sz w:val="28"/>
        </w:rPr>
        <w:t>
      Салықтық емес түсімдер;</w:t>
      </w:r>
      <w:r>
        <w:br/>
      </w:r>
      <w:r>
        <w:rPr>
          <w:rFonts w:ascii="Times New Roman"/>
          <w:b w:val="false"/>
          <w:i w:val="false"/>
          <w:color w:val="000000"/>
          <w:sz w:val="28"/>
        </w:rPr>
        <w:t>
      Мемлекеттік коммуналдық кәсіпорындардың таза кірісі бөлігіндегі түсімдер;</w:t>
      </w:r>
      <w:r>
        <w:br/>
      </w:r>
      <w:r>
        <w:rPr>
          <w:rFonts w:ascii="Times New Roman"/>
          <w:b w:val="false"/>
          <w:i w:val="false"/>
          <w:color w:val="000000"/>
          <w:sz w:val="28"/>
        </w:rPr>
        <w:t>
      Коммуналдық меншіктегі акциялардың мемлекеттік пакетіне берілетін дивидендтер;</w:t>
      </w:r>
      <w:r>
        <w:br/>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Жергілікті бюджеттен қаржыландырылатын мемлекеттік мекемелердің тауарлар (жұмыстар, қызметтер көрсетуді) өткізуінен түсетін түсімдер, жергілікті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8"/>
        </w:rPr>
        <w:t>
      Жергілікті бюджеттен қаржыландырылатын мемлекеттік мекемелер салатын айыппұлдар, өсімпұлдар, санкциялар, өндіріп алу;</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8"/>
        </w:rPr>
        <w:t>
      Капиталмен жасалған операциялардан алынатын кірістер;</w:t>
      </w:r>
      <w:r>
        <w:br/>
      </w:r>
      <w:r>
        <w:rPr>
          <w:rFonts w:ascii="Times New Roman"/>
          <w:b w:val="false"/>
          <w:i w:val="false"/>
          <w:color w:val="000000"/>
          <w:sz w:val="28"/>
        </w:rPr>
        <w:t>
      Жер телімдерін және тұрақты жерді пайдалану құқығын сатудан түсетін түсімдер.</w:t>
      </w:r>
      <w:r>
        <w:br/>
      </w:r>
      <w:r>
        <w:rPr>
          <w:rFonts w:ascii="Times New Roman"/>
          <w:b w:val="false"/>
          <w:i w:val="false"/>
          <w:color w:val="000000"/>
          <w:sz w:val="28"/>
        </w:rPr>
        <w:t>
</w:t>
      </w:r>
      <w:r>
        <w:rPr>
          <w:rFonts w:ascii="Times New Roman"/>
          <w:b w:val="false"/>
          <w:i w:val="false"/>
          <w:color w:val="000000"/>
          <w:sz w:val="28"/>
        </w:rPr>
        <w:t>
      3. Қала бюджетіне жалпы мемлекеттік салықтар түсімінің жалпы сома нормативі келесідей көлемде 2011 жылға бекітілсін:</w:t>
      </w:r>
      <w:r>
        <w:br/>
      </w:r>
      <w:r>
        <w:rPr>
          <w:rFonts w:ascii="Times New Roman"/>
          <w:b w:val="false"/>
          <w:i w:val="false"/>
          <w:color w:val="000000"/>
          <w:sz w:val="28"/>
        </w:rPr>
        <w:t>
      Төлем көзінен салық салынатын табыстардан ұсталатын жеке табыс салығы – 60 пайыз;</w:t>
      </w:r>
      <w:r>
        <w:br/>
      </w:r>
      <w:r>
        <w:rPr>
          <w:rFonts w:ascii="Times New Roman"/>
          <w:b w:val="false"/>
          <w:i w:val="false"/>
          <w:color w:val="000000"/>
          <w:sz w:val="28"/>
        </w:rPr>
        <w:t>
      Төлем көзінен салық салынбайтын табыстардан ұсталатын жеке табыс салығы – 50 пайыз;</w:t>
      </w:r>
      <w:r>
        <w:br/>
      </w:r>
      <w:r>
        <w:rPr>
          <w:rFonts w:ascii="Times New Roman"/>
          <w:b w:val="false"/>
          <w:i w:val="false"/>
          <w:color w:val="000000"/>
          <w:sz w:val="28"/>
        </w:rPr>
        <w:t>
      Қызметін біржолғы талон бойынша жүзеге асыратын жеке тұлғалардан алынатын жеке табыс салығы – 100 пайыз;</w:t>
      </w:r>
      <w:r>
        <w:br/>
      </w:r>
      <w:r>
        <w:rPr>
          <w:rFonts w:ascii="Times New Roman"/>
          <w:b w:val="false"/>
          <w:i w:val="false"/>
          <w:color w:val="000000"/>
          <w:sz w:val="28"/>
        </w:rPr>
        <w:t>
      Әлеуметтік салық – 50 пайыз.</w:t>
      </w:r>
      <w:r>
        <w:br/>
      </w:r>
      <w:r>
        <w:rPr>
          <w:rFonts w:ascii="Times New Roman"/>
          <w:b w:val="false"/>
          <w:i w:val="false"/>
          <w:color w:val="000000"/>
          <w:sz w:val="28"/>
        </w:rPr>
        <w:t>
</w:t>
      </w:r>
      <w:r>
        <w:rPr>
          <w:rFonts w:ascii="Times New Roman"/>
          <w:b w:val="false"/>
          <w:i w:val="false"/>
          <w:color w:val="ff0000"/>
          <w:sz w:val="28"/>
        </w:rPr>
        <w:t>      Ескерту. 3 тармаққа өзгерту енгізілді - Атырау қалалық мәслихатының 2011.03.11</w:t>
      </w:r>
      <w:r>
        <w:rPr>
          <w:rFonts w:ascii="Times New Roman"/>
          <w:b w:val="false"/>
          <w:i w:val="false"/>
          <w:color w:val="000000"/>
          <w:sz w:val="28"/>
        </w:rPr>
        <w:t xml:space="preserve"> № 252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Бюджеттің кірісіне:</w:t>
      </w:r>
      <w:r>
        <w:br/>
      </w:r>
      <w:r>
        <w:rPr>
          <w:rFonts w:ascii="Times New Roman"/>
          <w:b w:val="false"/>
          <w:i w:val="false"/>
          <w:color w:val="000000"/>
          <w:sz w:val="28"/>
        </w:rPr>
        <w:t>
      Бірыңғай бюджеттік сыныптаманың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бұрын Жол қорына түсіп келген аударымдары;</w:t>
      </w:r>
      <w:r>
        <w:br/>
      </w:r>
      <w:r>
        <w:rPr>
          <w:rFonts w:ascii="Times New Roman"/>
          <w:b w:val="false"/>
          <w:i w:val="false"/>
          <w:color w:val="000000"/>
          <w:sz w:val="28"/>
        </w:rPr>
        <w:t>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дизель отынан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
      5. 2011 жылы облыстық бюджетке Атырау қаласынан бюджеттік алымдар сомасы 22 138 454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6. 2011 жылға арналған қалалық бюджет құрамында 2010-2014 жылдарға арналған тұрғын үй мемлекеттік бағдарламасын іске асыру шеңберінде 1 954 000 мың теңге сомасында, оның ішінде:</w:t>
      </w:r>
      <w:r>
        <w:br/>
      </w:r>
      <w:r>
        <w:rPr>
          <w:rFonts w:ascii="Times New Roman"/>
          <w:b w:val="false"/>
          <w:i w:val="false"/>
          <w:color w:val="000000"/>
          <w:sz w:val="28"/>
        </w:rPr>
        <w:t>
      жалға берілетін (коммуналдық) тұрғын үй салуға 529 000 мың теңге;</w:t>
      </w:r>
      <w:r>
        <w:br/>
      </w:r>
      <w:r>
        <w:rPr>
          <w:rFonts w:ascii="Times New Roman"/>
          <w:b w:val="false"/>
          <w:i w:val="false"/>
          <w:color w:val="000000"/>
          <w:sz w:val="28"/>
        </w:rPr>
        <w:t>
      инженерлік-коммуникациялық инфрақұрылымды дамыту мен қайта құрылымдауға 1 425 000 мың теңге республикалық бюджеттен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Ескерту. 6 тармаққа өзгерту енгізілді - Атырау қалалық мәслихатының 2011.03.11</w:t>
      </w:r>
      <w:r>
        <w:rPr>
          <w:rFonts w:ascii="Times New Roman"/>
          <w:b w:val="false"/>
          <w:i w:val="false"/>
          <w:color w:val="000000"/>
          <w:sz w:val="28"/>
        </w:rPr>
        <w:t xml:space="preserve"> № 252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7. 2011 жылға арналған қалалық бюджет құрамында тұрғын үй құрылысын іске асыру шеңберінде нөлдік сыйақы (мүлде) ставкасы бойынша 100 мектеп 100 аурухана қызметкерлеріне тұрғын үй салуға және сатып алуға 720 000 мың теңге сомасында кредиттер қөзделгені ескерілсін.</w:t>
      </w:r>
      <w:r>
        <w:br/>
      </w:r>
      <w:r>
        <w:rPr>
          <w:rFonts w:ascii="Times New Roman"/>
          <w:b w:val="false"/>
          <w:i w:val="false"/>
          <w:color w:val="000000"/>
          <w:sz w:val="28"/>
        </w:rPr>
        <w:t>
</w:t>
      </w:r>
      <w:r>
        <w:rPr>
          <w:rFonts w:ascii="Times New Roman"/>
          <w:b w:val="false"/>
          <w:i w:val="false"/>
          <w:color w:val="000000"/>
          <w:sz w:val="28"/>
        </w:rPr>
        <w:t>
      8. 2011 жылға арналған қалалық бюджет құрамында Атырау қаласының су сорғыш станциясын реконструкциялауға 385 046 мың теңге сомасында нысаналы даму трансферттері қаралғаны ескерілсін.</w:t>
      </w:r>
      <w:r>
        <w:br/>
      </w:r>
      <w:r>
        <w:rPr>
          <w:rFonts w:ascii="Times New Roman"/>
          <w:b w:val="false"/>
          <w:i w:val="false"/>
          <w:color w:val="000000"/>
          <w:sz w:val="28"/>
        </w:rPr>
        <w:t>
</w:t>
      </w:r>
      <w:r>
        <w:rPr>
          <w:rFonts w:ascii="Times New Roman"/>
          <w:b w:val="false"/>
          <w:i w:val="false"/>
          <w:color w:val="000000"/>
          <w:sz w:val="28"/>
        </w:rPr>
        <w:t>
      9. 2011 жылға арналған қалалық бюджет құрамында білім беру объектілерін салу және реконструкциялау үшін 697 306 мың теңге сомасында нысаналы даму трансферті қаралғаны ескерілсін.</w:t>
      </w:r>
      <w:r>
        <w:br/>
      </w:r>
      <w:r>
        <w:rPr>
          <w:rFonts w:ascii="Times New Roman"/>
          <w:b w:val="false"/>
          <w:i w:val="false"/>
          <w:color w:val="000000"/>
          <w:sz w:val="28"/>
        </w:rPr>
        <w:t>
</w:t>
      </w:r>
      <w:r>
        <w:rPr>
          <w:rFonts w:ascii="Times New Roman"/>
          <w:b w:val="false"/>
          <w:i w:val="false"/>
          <w:color w:val="ff0000"/>
          <w:sz w:val="28"/>
        </w:rPr>
        <w:t>      Ескерту. 9 тармаққа өзгерту енгізілді - Атырау қалалық мәслихатының 2011.03.11</w:t>
      </w:r>
      <w:r>
        <w:rPr>
          <w:rFonts w:ascii="Times New Roman"/>
          <w:b w:val="false"/>
          <w:i w:val="false"/>
          <w:color w:val="000000"/>
          <w:sz w:val="28"/>
        </w:rPr>
        <w:t xml:space="preserve"> № 252</w:t>
      </w:r>
      <w:r>
        <w:rPr>
          <w:rFonts w:ascii="Times New Roman"/>
          <w:b w:val="false"/>
          <w:i w:val="false"/>
          <w:color w:val="000000"/>
          <w:sz w:val="28"/>
        </w:rPr>
        <w:t xml:space="preserve">; </w:t>
      </w:r>
      <w:r>
        <w:rPr>
          <w:rFonts w:ascii="Times New Roman"/>
          <w:b w:val="false"/>
          <w:i w:val="false"/>
          <w:color w:val="ff0000"/>
          <w:sz w:val="28"/>
        </w:rPr>
        <w:t xml:space="preserve">2011.08.18 № </w:t>
      </w:r>
      <w:r>
        <w:rPr>
          <w:rFonts w:ascii="Times New Roman"/>
          <w:b w:val="false"/>
          <w:i w:val="false"/>
          <w:color w:val="000000"/>
          <w:sz w:val="28"/>
        </w:rPr>
        <w:t xml:space="preserve">290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10. 2011 жылға арналған қалалық бюджет құрамында төмендегідей көлемдерде:</w:t>
      </w:r>
      <w:r>
        <w:br/>
      </w:r>
      <w:r>
        <w:rPr>
          <w:rFonts w:ascii="Times New Roman"/>
          <w:b w:val="false"/>
          <w:i w:val="false"/>
          <w:color w:val="000000"/>
          <w:sz w:val="28"/>
        </w:rPr>
        <w:t>
</w:t>
      </w:r>
      <w:r>
        <w:rPr>
          <w:rFonts w:ascii="Times New Roman"/>
          <w:b w:val="false"/>
          <w:i w:val="false"/>
          <w:color w:val="000000"/>
          <w:sz w:val="28"/>
        </w:rPr>
        <w:t>
      1) бастауыш, негізгі орта және жалпы орта білім беретін мемлекеттік мекемелердегі физика, химия, биология кабинеттерін оқу жабдығымен жарақтандыруға 24 576 мың теңге;</w:t>
      </w:r>
      <w:r>
        <w:br/>
      </w:r>
      <w:r>
        <w:rPr>
          <w:rFonts w:ascii="Times New Roman"/>
          <w:b w:val="false"/>
          <w:i w:val="false"/>
          <w:color w:val="000000"/>
          <w:sz w:val="28"/>
        </w:rPr>
        <w:t>
</w:t>
      </w:r>
      <w:r>
        <w:rPr>
          <w:rFonts w:ascii="Times New Roman"/>
          <w:b w:val="false"/>
          <w:i w:val="false"/>
          <w:color w:val="000000"/>
          <w:sz w:val="28"/>
        </w:rPr>
        <w:t>
      2) бастауыш, негізгі орта және жалпы орта білім беретін мемлекеттік мекемелерде лингафондық және мультимедиялық кабинеттер құруға 22 164 мың теңге;</w:t>
      </w:r>
      <w:r>
        <w:br/>
      </w:r>
      <w:r>
        <w:rPr>
          <w:rFonts w:ascii="Times New Roman"/>
          <w:b w:val="false"/>
          <w:i w:val="false"/>
          <w:color w:val="000000"/>
          <w:sz w:val="28"/>
        </w:rPr>
        <w:t>
</w:t>
      </w:r>
      <w:r>
        <w:rPr>
          <w:rFonts w:ascii="Times New Roman"/>
          <w:b w:val="false"/>
          <w:i w:val="false"/>
          <w:color w:val="000000"/>
          <w:sz w:val="28"/>
        </w:rPr>
        <w:t>
      3) үйден оқытылатын мүгедек балаларды жабдықтар және бағдарламалармен қамтамасыз етуге 15 925 мың теңге;</w:t>
      </w:r>
      <w:r>
        <w:br/>
      </w:r>
      <w:r>
        <w:rPr>
          <w:rFonts w:ascii="Times New Roman"/>
          <w:b w:val="false"/>
          <w:i w:val="false"/>
          <w:color w:val="000000"/>
          <w:sz w:val="28"/>
        </w:rPr>
        <w:t>
</w:t>
      </w:r>
      <w:r>
        <w:rPr>
          <w:rFonts w:ascii="Times New Roman"/>
          <w:b w:val="false"/>
          <w:i w:val="false"/>
          <w:color w:val="000000"/>
          <w:sz w:val="28"/>
        </w:rPr>
        <w:t>
      4) ата-анасының қамқорлығынсыз қалған сәбиді (балаларды) асырап бағу үшін қамқоршыларға (қорғаншыларға) ай сайын ақша қаражаттарын төлеуге 40 578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Ескерту. 10 тармаққа өзгерту енгізілді - Атырау қалалық мәслихатының 2011.11.11 №</w:t>
      </w:r>
      <w:r>
        <w:rPr>
          <w:rFonts w:ascii="Times New Roman"/>
          <w:b w:val="false"/>
          <w:i w:val="false"/>
          <w:color w:val="000000"/>
          <w:sz w:val="28"/>
        </w:rPr>
        <w:t xml:space="preserve"> 306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11. 2011 жылға арналған қалалық бюджет құрамында мектепке дейінгі білім беру ұйымдарында мемлекеттік білім беру тапсырысын іске асыруға ("Балапан" бағдарламасына) 369 176 мың тенге сомасында ағымдағы нысаналы трансферті қаралғаны ескерілсін.</w:t>
      </w:r>
      <w:r>
        <w:br/>
      </w:r>
      <w:r>
        <w:rPr>
          <w:rFonts w:ascii="Times New Roman"/>
          <w:b w:val="false"/>
          <w:i w:val="false"/>
          <w:color w:val="000000"/>
          <w:sz w:val="28"/>
        </w:rPr>
        <w:t>
</w:t>
      </w:r>
      <w:r>
        <w:rPr>
          <w:rFonts w:ascii="Times New Roman"/>
          <w:b w:val="false"/>
          <w:i w:val="false"/>
          <w:color w:val="ff0000"/>
          <w:sz w:val="28"/>
        </w:rPr>
        <w:t>      Ескерту. 11 тармаққа өзгерту енгізілді - Атырау қалалық мәслихатының 2011.11.11 №</w:t>
      </w:r>
      <w:r>
        <w:rPr>
          <w:rFonts w:ascii="Times New Roman"/>
          <w:b w:val="false"/>
          <w:i w:val="false"/>
          <w:color w:val="000000"/>
          <w:sz w:val="28"/>
        </w:rPr>
        <w:t xml:space="preserve"> 306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12. 2011 жылға арналған қалалық бюджет құрамында эпизоотияға қарсы іс-шаралар жүргізу үшін 4 288 мың теңге ағымдағы нысаналы трансферті қаралғаны ескерілсін.</w:t>
      </w:r>
      <w:r>
        <w:br/>
      </w:r>
      <w:r>
        <w:rPr>
          <w:rFonts w:ascii="Times New Roman"/>
          <w:b w:val="false"/>
          <w:i w:val="false"/>
          <w:color w:val="000000"/>
          <w:sz w:val="28"/>
        </w:rPr>
        <w:t>
</w:t>
      </w:r>
      <w:r>
        <w:rPr>
          <w:rFonts w:ascii="Times New Roman"/>
          <w:b w:val="false"/>
          <w:i w:val="false"/>
          <w:color w:val="ff0000"/>
          <w:sz w:val="28"/>
        </w:rPr>
        <w:t>      Ескерту. 12 тармаққа өзгерту енгізілді - Атырау қалалық мәслихатының 2011.03.11</w:t>
      </w:r>
      <w:r>
        <w:rPr>
          <w:rFonts w:ascii="Times New Roman"/>
          <w:b w:val="false"/>
          <w:i w:val="false"/>
          <w:color w:val="000000"/>
          <w:sz w:val="28"/>
        </w:rPr>
        <w:t xml:space="preserve"> № 252</w:t>
      </w:r>
      <w:r>
        <w:rPr>
          <w:rFonts w:ascii="Times New Roman"/>
          <w:b w:val="false"/>
          <w:i w:val="false"/>
          <w:color w:val="000000"/>
          <w:sz w:val="28"/>
        </w:rPr>
        <w:t xml:space="preserve">; </w:t>
      </w:r>
      <w:r>
        <w:rPr>
          <w:rFonts w:ascii="Times New Roman"/>
          <w:b w:val="false"/>
          <w:i w:val="false"/>
          <w:color w:val="ff0000"/>
          <w:sz w:val="28"/>
        </w:rPr>
        <w:t>2011.11.11 №</w:t>
      </w:r>
      <w:r>
        <w:rPr>
          <w:rFonts w:ascii="Times New Roman"/>
          <w:b w:val="false"/>
          <w:i w:val="false"/>
          <w:color w:val="000000"/>
          <w:sz w:val="28"/>
        </w:rPr>
        <w:t xml:space="preserve"> 306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13. 2011 жылға арналған қалалық бюджет құрамында "Бизнестің жол картасы-2020" бағдарламасы шеңберінде өңірлерде жеке кәсіпкерлікті қолдау бағыттары бойынша шараларды іске асыруға 28 080 мың теңге (Еңбек және әлеуметтік қорғау министрлігі) ағымдағы нысаналы трансферті қаралғаны ескерілсін.</w:t>
      </w:r>
      <w:r>
        <w:br/>
      </w:r>
      <w:r>
        <w:rPr>
          <w:rFonts w:ascii="Times New Roman"/>
          <w:b w:val="false"/>
          <w:i w:val="false"/>
          <w:color w:val="000000"/>
          <w:sz w:val="28"/>
        </w:rPr>
        <w:t>
</w:t>
      </w:r>
      <w:r>
        <w:rPr>
          <w:rFonts w:ascii="Times New Roman"/>
          <w:b w:val="false"/>
          <w:i w:val="false"/>
          <w:color w:val="000000"/>
          <w:sz w:val="28"/>
        </w:rPr>
        <w:t>
      14. 2011 жылға арналған қалалық бюджет құрамында төмендегідей көлемдерде:</w:t>
      </w:r>
      <w:r>
        <w:br/>
      </w:r>
      <w:r>
        <w:rPr>
          <w:rFonts w:ascii="Times New Roman"/>
          <w:b w:val="false"/>
          <w:i w:val="false"/>
          <w:color w:val="000000"/>
          <w:sz w:val="28"/>
        </w:rPr>
        <w:t>
</w:t>
      </w:r>
      <w:r>
        <w:rPr>
          <w:rFonts w:ascii="Times New Roman"/>
          <w:b w:val="false"/>
          <w:i w:val="false"/>
          <w:color w:val="000000"/>
          <w:sz w:val="28"/>
        </w:rPr>
        <w:t>
      1) ауылдық елді мекендердің әлеуметтік сала мамандарын әлеуметтік қолдау шараларын іске асыру үшін 0 мың теңге сомасында ағымдағы нысаналы трансферті;</w:t>
      </w:r>
      <w:r>
        <w:br/>
      </w:r>
      <w:r>
        <w:rPr>
          <w:rFonts w:ascii="Times New Roman"/>
          <w:b w:val="false"/>
          <w:i w:val="false"/>
          <w:color w:val="000000"/>
          <w:sz w:val="28"/>
        </w:rPr>
        <w:t>
</w:t>
      </w:r>
      <w:r>
        <w:rPr>
          <w:rFonts w:ascii="Times New Roman"/>
          <w:b w:val="false"/>
          <w:i w:val="false"/>
          <w:color w:val="000000"/>
          <w:sz w:val="28"/>
        </w:rPr>
        <w:t>
      2) ауылдық елді мекендердің әлеуметтік сала мамандарын әлеуметтік қолдау шараларын іске асыру үшін 4 451 мың теңге сомасында бюжеттік кредит беруге ағымдағы нысаналы трансферті көзделгені ескерілсін.</w:t>
      </w:r>
      <w:r>
        <w:br/>
      </w:r>
      <w:r>
        <w:rPr>
          <w:rFonts w:ascii="Times New Roman"/>
          <w:b w:val="false"/>
          <w:i w:val="false"/>
          <w:color w:val="000000"/>
          <w:sz w:val="28"/>
        </w:rPr>
        <w:t>
</w:t>
      </w:r>
      <w:r>
        <w:rPr>
          <w:rFonts w:ascii="Times New Roman"/>
          <w:b w:val="false"/>
          <w:i w:val="false"/>
          <w:color w:val="ff0000"/>
          <w:sz w:val="28"/>
        </w:rPr>
        <w:t>      Ескерту. 14 тармаққа өзгерту енгізілді - Атырау қалалық мәслихатының 2011.03.11</w:t>
      </w:r>
      <w:r>
        <w:rPr>
          <w:rFonts w:ascii="Times New Roman"/>
          <w:b w:val="false"/>
          <w:i w:val="false"/>
          <w:color w:val="000000"/>
          <w:sz w:val="28"/>
        </w:rPr>
        <w:t xml:space="preserve"> № 252</w:t>
      </w:r>
      <w:r>
        <w:rPr>
          <w:rFonts w:ascii="Times New Roman"/>
          <w:b w:val="false"/>
          <w:i w:val="false"/>
          <w:color w:val="000000"/>
          <w:sz w:val="28"/>
        </w:rPr>
        <w:t xml:space="preserve">; </w:t>
      </w:r>
      <w:r>
        <w:rPr>
          <w:rFonts w:ascii="Times New Roman"/>
          <w:b w:val="false"/>
          <w:i w:val="false"/>
          <w:color w:val="ff0000"/>
          <w:sz w:val="28"/>
        </w:rPr>
        <w:t xml:space="preserve">2011.08.18 № </w:t>
      </w:r>
      <w:r>
        <w:rPr>
          <w:rFonts w:ascii="Times New Roman"/>
          <w:b w:val="false"/>
          <w:i w:val="false"/>
          <w:color w:val="000000"/>
          <w:sz w:val="28"/>
        </w:rPr>
        <w:t xml:space="preserve">290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15. 2011 жылға арналған жергілікті бюджетті орындау процесінде қысқартуға жатпайтын жергілікті бюджеттің бағдарлама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16. 2011 жылға арналған қалалық бюджеттің құрамында қаладағы аудан, аудандық маңызы бар қала, кент, ауыл (село), ауылдық (селолық) округ әкімінің аппараттары бойынша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17. Осы шешім 2011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 2011 жылға арналған қалалық бюджет құрамында мектеп мұғалімдеріне және мектепке дейінгі білім беру ұйымдары тәрбиешілеріне біліктілік санаты үшін қосымша ақының мөлшерін арттыруға 65 193 мың теңге сомасында ағымдағы нысаналы трансферті қаралғаны ескерілсін.</w:t>
      </w:r>
      <w:r>
        <w:br/>
      </w:r>
      <w:r>
        <w:rPr>
          <w:rFonts w:ascii="Times New Roman"/>
          <w:b w:val="false"/>
          <w:i w:val="false"/>
          <w:color w:val="000000"/>
          <w:sz w:val="28"/>
        </w:rPr>
        <w:t>
</w:t>
      </w:r>
      <w:r>
        <w:rPr>
          <w:rFonts w:ascii="Times New Roman"/>
          <w:b w:val="false"/>
          <w:i w:val="false"/>
          <w:color w:val="ff0000"/>
          <w:sz w:val="28"/>
        </w:rPr>
        <w:t>      Ескерту. 18 тармаққа өзгерту енгізілді - Атырау қалалық мәслихатының 2011.05.06</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000000"/>
          <w:sz w:val="28"/>
        </w:rPr>
        <w:t xml:space="preserve">268; </w:t>
      </w:r>
      <w:r>
        <w:rPr>
          <w:rFonts w:ascii="Times New Roman"/>
          <w:b w:val="false"/>
          <w:i w:val="false"/>
          <w:color w:val="ff0000"/>
          <w:sz w:val="28"/>
        </w:rPr>
        <w:t xml:space="preserve">2011.08.18 № </w:t>
      </w:r>
      <w:r>
        <w:rPr>
          <w:rFonts w:ascii="Times New Roman"/>
          <w:b w:val="false"/>
          <w:i w:val="false"/>
          <w:color w:val="000000"/>
          <w:sz w:val="28"/>
        </w:rPr>
        <w:t xml:space="preserve">290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19. 2011 жылға арналған қалалық бюджетте "Жұмыспен қамту 2020 бағдарламасы" шеңберінде келесідей көлемде:</w:t>
      </w:r>
      <w:r>
        <w:br/>
      </w:r>
      <w:r>
        <w:rPr>
          <w:rFonts w:ascii="Times New Roman"/>
          <w:b w:val="false"/>
          <w:i w:val="false"/>
          <w:color w:val="000000"/>
          <w:sz w:val="28"/>
        </w:rPr>
        <w:t>
      жалақыны ішінара субсидиялауға 37 895 мың теңге сомасында;</w:t>
      </w:r>
      <w:r>
        <w:br/>
      </w:r>
      <w:r>
        <w:rPr>
          <w:rFonts w:ascii="Times New Roman"/>
          <w:b w:val="false"/>
          <w:i w:val="false"/>
          <w:color w:val="000000"/>
          <w:sz w:val="28"/>
        </w:rPr>
        <w:t>
      жұмыспен қамту орталықтарын құруға 16 207 мың теңге сомасында ағымдағы нысаналы трансферті қаралғаны ескерілсін;</w:t>
      </w:r>
      <w:r>
        <w:br/>
      </w:r>
      <w:r>
        <w:rPr>
          <w:rFonts w:ascii="Times New Roman"/>
          <w:b w:val="false"/>
          <w:i w:val="false"/>
          <w:color w:val="000000"/>
          <w:sz w:val="28"/>
        </w:rPr>
        <w:t>
</w:t>
      </w:r>
      <w:r>
        <w:rPr>
          <w:rFonts w:ascii="Times New Roman"/>
          <w:b w:val="false"/>
          <w:i w:val="false"/>
          <w:color w:val="000000"/>
          <w:sz w:val="28"/>
        </w:rPr>
        <w:t>
      20. 2011 жылға арналған қалалық бюджетте "Жұмыспен қамту 2020 бағдарламасы" шеңберінде келесідей көлемде:</w:t>
      </w:r>
      <w:r>
        <w:br/>
      </w:r>
      <w:r>
        <w:rPr>
          <w:rFonts w:ascii="Times New Roman"/>
          <w:b w:val="false"/>
          <w:i w:val="false"/>
          <w:color w:val="000000"/>
          <w:sz w:val="28"/>
        </w:rPr>
        <w:t>
      тұрғын үй салуға және (немесе) сатып алу үшін несиелендіруге 0 мың теңге сомасында;</w:t>
      </w:r>
      <w:r>
        <w:br/>
      </w:r>
      <w:r>
        <w:rPr>
          <w:rFonts w:ascii="Times New Roman"/>
          <w:b w:val="false"/>
          <w:i w:val="false"/>
          <w:color w:val="000000"/>
          <w:sz w:val="28"/>
        </w:rPr>
        <w:t>
      инженерлік–коммуникациялық инфрақұрылымды дамытуға 28 000 мың теңге сомасында даму трансферттері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20 тармаққа өзгерту енгізілді - Атырау қалалық мәслихатының </w:t>
      </w:r>
      <w:r>
        <w:rPr>
          <w:rFonts w:ascii="Times New Roman"/>
          <w:b w:val="false"/>
          <w:i w:val="false"/>
          <w:color w:val="ff0000"/>
          <w:sz w:val="28"/>
        </w:rPr>
        <w:t xml:space="preserve">2011.12.13 </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000000"/>
          <w:sz w:val="28"/>
        </w:rPr>
        <w:t>315</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21. 2011 жылға арналған қалалық бюджетте "Жұмыспен қамту 2020 бағдарламасы" бойынша тұрғын үй салуға және (немесе) сатып алуға 98 000 мың теңге сомасында даму трансферті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21 тармаққа өзгерту енгізілді - Атырау қалалық мәслихатының </w:t>
      </w:r>
      <w:r>
        <w:rPr>
          <w:rFonts w:ascii="Times New Roman"/>
          <w:b w:val="false"/>
          <w:i w:val="false"/>
          <w:color w:val="ff0000"/>
          <w:sz w:val="28"/>
        </w:rPr>
        <w:t xml:space="preserve">2011.12.13 </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000000"/>
          <w:sz w:val="28"/>
        </w:rPr>
        <w:t>315</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22. Қазақстан Республикасы Қаржы министрінің бекіткен бюджет классификациясына сәйкес қалалық тұрғын үй–коммуналдық шаруашылығы, жолаушылар көлігі және автокөлік жолдары бөлімінің қызметін қамтамасыз етуге жұмсалған кассалық шығындарды 7.09.458.001.000 бағдарламасының 149 ерекшелігінен 60 000 000 теңгені 7.02.458.012.000 бағдарламасының 149 ерекшелігіне 60 000 000 теңгені жылжыту.</w:t>
      </w:r>
      <w:r>
        <w:br/>
      </w:r>
      <w:r>
        <w:rPr>
          <w:rFonts w:ascii="Times New Roman"/>
          <w:b w:val="false"/>
          <w:i w:val="false"/>
          <w:color w:val="000000"/>
          <w:sz w:val="28"/>
        </w:rPr>
        <w:t>
</w:t>
      </w:r>
      <w:r>
        <w:rPr>
          <w:rFonts w:ascii="Times New Roman"/>
          <w:b w:val="false"/>
          <w:i w:val="false"/>
          <w:color w:val="ff0000"/>
          <w:sz w:val="28"/>
        </w:rPr>
        <w:t>     Ескерту. 18, 19, 20, 21, 22 тармақтарымен толықтырылды - Атырау қалалық мәслихатының 2011.03.11</w:t>
      </w:r>
      <w:r>
        <w:rPr>
          <w:rFonts w:ascii="Times New Roman"/>
          <w:b w:val="false"/>
          <w:i w:val="false"/>
          <w:color w:val="000000"/>
          <w:sz w:val="28"/>
        </w:rPr>
        <w:t xml:space="preserve"> № 252</w:t>
      </w:r>
      <w:r>
        <w:rPr>
          <w:rFonts w:ascii="Times New Roman"/>
          <w:b w:val="false"/>
          <w:i w:val="false"/>
          <w:color w:val="000000"/>
          <w:sz w:val="28"/>
        </w:rPr>
        <w:t xml:space="preserve">; </w:t>
      </w:r>
      <w:r>
        <w:rPr>
          <w:rFonts w:ascii="Times New Roman"/>
          <w:b w:val="false"/>
          <w:i w:val="false"/>
          <w:color w:val="ff0000"/>
          <w:sz w:val="28"/>
        </w:rPr>
        <w:t xml:space="preserve">2011.08.18 № </w:t>
      </w:r>
      <w:r>
        <w:rPr>
          <w:rFonts w:ascii="Times New Roman"/>
          <w:b w:val="false"/>
          <w:i w:val="false"/>
          <w:color w:val="000000"/>
          <w:sz w:val="28"/>
        </w:rPr>
        <w:t xml:space="preserve">290; </w:t>
      </w:r>
      <w:r>
        <w:rPr>
          <w:rFonts w:ascii="Times New Roman"/>
          <w:b w:val="false"/>
          <w:i w:val="false"/>
          <w:color w:val="ff0000"/>
          <w:sz w:val="28"/>
        </w:rPr>
        <w:t>2011.11.11 №</w:t>
      </w:r>
      <w:r>
        <w:rPr>
          <w:rFonts w:ascii="Times New Roman"/>
          <w:b w:val="false"/>
          <w:i w:val="false"/>
          <w:color w:val="000000"/>
          <w:sz w:val="28"/>
        </w:rPr>
        <w:t xml:space="preserve"> 306 </w:t>
      </w:r>
      <w:r>
        <w:rPr>
          <w:rFonts w:ascii="Times New Roman"/>
          <w:b w:val="false"/>
          <w:i w:val="false"/>
          <w:color w:val="ff0000"/>
          <w:sz w:val="28"/>
        </w:rPr>
        <w:t>Шешімдерімен.</w:t>
      </w:r>
    </w:p>
    <w:bookmarkEnd w:id="0"/>
    <w:p>
      <w:pPr>
        <w:spacing w:after="0"/>
        <w:ind w:left="0"/>
        <w:jc w:val="both"/>
      </w:pPr>
      <w:r>
        <w:rPr>
          <w:rFonts w:ascii="Times New Roman"/>
          <w:b w:val="false"/>
          <w:i/>
          <w:color w:val="000000"/>
          <w:sz w:val="28"/>
        </w:rPr>
        <w:t>      XIX сессиясының төрағасы                         С. Ерубаев</w:t>
      </w:r>
    </w:p>
    <w:p>
      <w:pPr>
        <w:spacing w:after="0"/>
        <w:ind w:left="0"/>
        <w:jc w:val="both"/>
      </w:pPr>
      <w:r>
        <w:rPr>
          <w:rFonts w:ascii="Times New Roman"/>
          <w:b w:val="false"/>
          <w:i/>
          <w:color w:val="000000"/>
          <w:sz w:val="28"/>
        </w:rPr>
        <w:t>      Қалалық Маслихат хатшысы                         Б. Қазиманов</w:t>
      </w:r>
    </w:p>
    <w:bookmarkStart w:name="z30" w:id="1"/>
    <w:p>
      <w:pPr>
        <w:spacing w:after="0"/>
        <w:ind w:left="0"/>
        <w:jc w:val="both"/>
      </w:pPr>
      <w:r>
        <w:rPr>
          <w:rFonts w:ascii="Times New Roman"/>
          <w:b w:val="false"/>
          <w:i w:val="false"/>
          <w:color w:val="000000"/>
          <w:sz w:val="28"/>
        </w:rPr>
        <w:t>
Атырау қалалық мәслихаттың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xml:space="preserve">
№ 315 шешіміне қосымша  </w:t>
      </w:r>
    </w:p>
    <w:bookmarkEnd w:id="1"/>
    <w:p>
      <w:pPr>
        <w:spacing w:after="0"/>
        <w:ind w:left="0"/>
        <w:jc w:val="both"/>
      </w:pPr>
      <w:r>
        <w:rPr>
          <w:rFonts w:ascii="Times New Roman"/>
          <w:b w:val="false"/>
          <w:i w:val="false"/>
          <w:color w:val="000000"/>
          <w:sz w:val="28"/>
        </w:rPr>
        <w:t>Атырау қалалық Мәслихаттың</w:t>
      </w:r>
      <w:r>
        <w:br/>
      </w:r>
      <w:r>
        <w:rPr>
          <w:rFonts w:ascii="Times New Roman"/>
          <w:b w:val="false"/>
          <w:i w:val="false"/>
          <w:color w:val="000000"/>
          <w:sz w:val="28"/>
        </w:rPr>
        <w:t>
2010 жылғы 8 желтоқсандағы</w:t>
      </w:r>
      <w:r>
        <w:br/>
      </w:r>
      <w:r>
        <w:rPr>
          <w:rFonts w:ascii="Times New Roman"/>
          <w:b w:val="false"/>
          <w:i w:val="false"/>
          <w:color w:val="000000"/>
          <w:sz w:val="28"/>
        </w:rPr>
        <w:t>
№ 227 шешіміне 1 қосымша</w:t>
      </w:r>
    </w:p>
    <w:p>
      <w:pPr>
        <w:spacing w:after="0"/>
        <w:ind w:left="0"/>
        <w:jc w:val="both"/>
      </w:pPr>
      <w:r>
        <w:rPr>
          <w:rFonts w:ascii="Times New Roman"/>
          <w:b w:val="false"/>
          <w:i w:val="false"/>
          <w:color w:val="ff0000"/>
          <w:sz w:val="28"/>
        </w:rPr>
        <w:t xml:space="preserve">      Ескерту. 1 қосымша жаңа редакцияда - Атырау қалалық мәслихатының 2011.01.26 N </w:t>
      </w:r>
      <w:r>
        <w:rPr>
          <w:rFonts w:ascii="Times New Roman"/>
          <w:b w:val="false"/>
          <w:i w:val="false"/>
          <w:color w:val="ff0000"/>
          <w:sz w:val="28"/>
        </w:rPr>
        <w:t>242;</w:t>
      </w:r>
      <w:r>
        <w:rPr>
          <w:rFonts w:ascii="Times New Roman"/>
          <w:b w:val="false"/>
          <w:i w:val="false"/>
          <w:color w:val="ff0000"/>
          <w:sz w:val="28"/>
        </w:rPr>
        <w:t xml:space="preserve"> 2011.03.11</w:t>
      </w:r>
      <w:r>
        <w:rPr>
          <w:rFonts w:ascii="Times New Roman"/>
          <w:b w:val="false"/>
          <w:i w:val="false"/>
          <w:color w:val="ff0000"/>
          <w:sz w:val="28"/>
        </w:rPr>
        <w:t xml:space="preserve"> № 252; </w:t>
      </w:r>
      <w:r>
        <w:rPr>
          <w:rFonts w:ascii="Times New Roman"/>
          <w:b w:val="false"/>
          <w:i w:val="false"/>
          <w:color w:val="ff0000"/>
          <w:sz w:val="28"/>
        </w:rPr>
        <w:t xml:space="preserve">2011.05.06 № </w:t>
      </w:r>
      <w:r>
        <w:rPr>
          <w:rFonts w:ascii="Times New Roman"/>
          <w:b w:val="false"/>
          <w:i w:val="false"/>
          <w:color w:val="ff0000"/>
          <w:sz w:val="28"/>
        </w:rPr>
        <w:t xml:space="preserve">268; </w:t>
      </w:r>
      <w:r>
        <w:rPr>
          <w:rFonts w:ascii="Times New Roman"/>
          <w:b w:val="false"/>
          <w:i w:val="false"/>
          <w:color w:val="ff0000"/>
          <w:sz w:val="28"/>
        </w:rPr>
        <w:t xml:space="preserve">2011.08.18 № </w:t>
      </w:r>
      <w:r>
        <w:rPr>
          <w:rFonts w:ascii="Times New Roman"/>
          <w:b w:val="false"/>
          <w:i w:val="false"/>
          <w:color w:val="ff0000"/>
          <w:sz w:val="28"/>
        </w:rPr>
        <w:t xml:space="preserve">290; </w:t>
      </w:r>
      <w:r>
        <w:rPr>
          <w:rFonts w:ascii="Times New Roman"/>
          <w:b w:val="false"/>
          <w:i w:val="false"/>
          <w:color w:val="ff0000"/>
          <w:sz w:val="28"/>
        </w:rPr>
        <w:t>2011.11.11 № 306; 2011.12.13 № </w:t>
      </w:r>
      <w:r>
        <w:rPr>
          <w:rFonts w:ascii="Times New Roman"/>
          <w:b w:val="false"/>
          <w:i w:val="false"/>
          <w:color w:val="ff0000"/>
          <w:sz w:val="28"/>
        </w:rPr>
        <w:t>315</w:t>
      </w:r>
      <w:r>
        <w:rPr>
          <w:rFonts w:ascii="Times New Roman"/>
          <w:b w:val="false"/>
          <w:i w:val="false"/>
          <w:color w:val="ff0000"/>
          <w:sz w:val="28"/>
        </w:rPr>
        <w:t> Шешімдерімен.</w:t>
      </w:r>
    </w:p>
    <w:p>
      <w:pPr>
        <w:spacing w:after="0"/>
        <w:ind w:left="0"/>
        <w:jc w:val="left"/>
      </w:pPr>
      <w:r>
        <w:rPr>
          <w:rFonts w:ascii="Times New Roman"/>
          <w:b/>
          <w:i w:val="false"/>
          <w:color w:val="000000"/>
        </w:rPr>
        <w:t xml:space="preserve"> 2011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799"/>
        <w:gridCol w:w="794"/>
        <w:gridCol w:w="8876"/>
        <w:gridCol w:w="229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53 803 659</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46 327 587</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15 601 318</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15 601 318</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24 311 694</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24 311 694</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2 333 668</w:t>
            </w:r>
          </w:p>
        </w:tc>
      </w:tr>
      <w:tr>
        <w:trPr>
          <w:trHeight w:val="19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1 320 967</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317 029</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695 520</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3 734 068</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3 267 987</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272 302</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33 558</w:t>
            </w:r>
          </w:p>
        </w:tc>
      </w:tr>
      <w:tr>
        <w:trPr>
          <w:trHeight w:val="18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346 557</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346 557</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616 477</w:t>
            </w:r>
          </w:p>
        </w:tc>
      </w:tr>
      <w:tr>
        <w:trPr>
          <w:trHeight w:val="1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56 944</w:t>
            </w:r>
          </w:p>
        </w:tc>
      </w:tr>
      <w:tr>
        <w:trPr>
          <w:trHeight w:val="2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10 326</w:t>
            </w:r>
          </w:p>
        </w:tc>
      </w:tr>
      <w:tr>
        <w:trPr>
          <w:trHeight w:val="2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46 610</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142 436</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142 436</w:t>
            </w:r>
          </w:p>
        </w:tc>
      </w:tr>
      <w:tr>
        <w:trPr>
          <w:trHeight w:val="2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417 031</w:t>
            </w:r>
          </w:p>
        </w:tc>
      </w:tr>
      <w:tr>
        <w:trPr>
          <w:trHeight w:val="2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417 031</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2 395 277</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260 227</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260 227</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2 135 050</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2 135 050</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4 464 318</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4 464 318</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4 464 318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690"/>
        <w:gridCol w:w="712"/>
        <w:gridCol w:w="692"/>
        <w:gridCol w:w="8711"/>
        <w:gridCol w:w="23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54 318 006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393 006</w:t>
            </w:r>
          </w:p>
        </w:tc>
      </w:tr>
      <w:tr>
        <w:trPr>
          <w:trHeight w:val="1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325 165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18 301</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18 101</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206 367</w:t>
            </w:r>
          </w:p>
        </w:tc>
      </w:tr>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144 611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51 756</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100 497</w:t>
            </w:r>
          </w:p>
        </w:tc>
      </w:tr>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100 497</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47 313</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47 313</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28 304</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w:t>
            </w:r>
          </w:p>
        </w:tc>
      </w:tr>
      <w:tr>
        <w:trPr>
          <w:trHeight w:val="7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15 373</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20 528</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20 528</w:t>
            </w:r>
          </w:p>
        </w:tc>
      </w:tr>
      <w:tr>
        <w:trPr>
          <w:trHeight w:val="9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18 747</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93 292</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93 292</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7 866 388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1 735 461</w:t>
            </w:r>
          </w:p>
        </w:tc>
      </w:tr>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69 475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69 159</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1 665 986</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1 665 986</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5 057 723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5 057 723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4 844 959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212 764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1 073 204</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189 468</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15 350</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r>
      <w:tr>
        <w:trPr>
          <w:trHeight w:val="7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w:t>
            </w:r>
          </w:p>
        </w:tc>
      </w:tr>
      <w:tr>
        <w:trPr>
          <w:trHeight w:val="10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баланы(балаларды) күтіп-ұстауға асыраушыларына ай сайынғы ақшалай қаражат төлемдері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40 578</w:t>
            </w:r>
          </w:p>
        </w:tc>
      </w:tr>
      <w:tr>
        <w:trPr>
          <w:trHeight w:val="6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жабдықпен,бағдарламалық қамтумен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w:t>
            </w:r>
          </w:p>
        </w:tc>
      </w:tr>
      <w:tr>
        <w:trPr>
          <w:trHeight w:val="6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64 877</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883 736</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883 736</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397 066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329 288</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329 288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118 044</w:t>
            </w:r>
          </w:p>
        </w:tc>
      </w:tr>
      <w:tr>
        <w:trPr>
          <w:trHeight w:val="10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15 217</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63 969</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7 174</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53 148</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31 813</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12 248</w:t>
            </w:r>
          </w:p>
        </w:tc>
      </w:tr>
      <w:tr>
        <w:trPr>
          <w:trHeight w:val="9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21 213</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67 778</w:t>
            </w:r>
          </w:p>
        </w:tc>
      </w:tr>
      <w:tr>
        <w:trPr>
          <w:trHeight w:val="7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67 778</w:t>
            </w:r>
          </w:p>
        </w:tc>
      </w:tr>
      <w:tr>
        <w:trPr>
          <w:trHeight w:val="9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45 227</w:t>
            </w:r>
          </w:p>
        </w:tc>
      </w:tr>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17 057</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17 141 130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10 104 537</w:t>
            </w:r>
          </w:p>
        </w:tc>
      </w:tr>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600 567</w:t>
            </w:r>
          </w:p>
        </w:tc>
      </w:tr>
      <w:tr>
        <w:trPr>
          <w:trHeight w:val="10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209 912</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33 990</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349 065</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9 503 970</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6 007 989</w:t>
            </w:r>
          </w:p>
        </w:tc>
      </w:tr>
      <w:tr>
        <w:trPr>
          <w:trHeight w:val="7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2 747 981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r>
      <w:tr>
        <w:trPr>
          <w:trHeight w:val="6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1 653 939</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652 681</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557 151</w:t>
            </w:r>
          </w:p>
        </w:tc>
      </w:tr>
      <w:tr>
        <w:trPr>
          <w:trHeight w:val="6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93 340</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Инжернерлік-коммуникациялық инфрақұрылымды дамыту, орналастыру және (немесе) сатып алу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1 001 258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50 950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950 308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5 382 654</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17 022</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16 522</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5 282 642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206 010</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464 161</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5 818</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4 606 653</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82 990</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82 990</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414 092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220 686</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220 686</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220 686</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92 135</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82 759</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82 759</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67 359</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67 359</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67 359</w:t>
            </w:r>
          </w:p>
        </w:tc>
      </w:tr>
      <w:tr>
        <w:trPr>
          <w:trHeight w:val="6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33 912</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10 475</w:t>
            </w:r>
          </w:p>
        </w:tc>
      </w:tr>
      <w:tr>
        <w:trPr>
          <w:trHeight w:val="7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8 975</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14 534</w:t>
            </w:r>
          </w:p>
        </w:tc>
      </w:tr>
      <w:tr>
        <w:trPr>
          <w:trHeight w:val="10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w:t>
            </w:r>
          </w:p>
        </w:tc>
      </w:tr>
      <w:tr>
        <w:trPr>
          <w:trHeight w:val="6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8 903</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7 513</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268 457</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268 457</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268 457</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268 457</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16 501</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16 363</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16 363</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16 363</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42 754</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42 754</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19 138</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17 192</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23 616</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17 768</w:t>
            </w:r>
          </w:p>
        </w:tc>
      </w:tr>
      <w:tr>
        <w:trPr>
          <w:trHeight w:val="6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5 848</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5 372 920</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5 372 920</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5 372 920</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5 372 920</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152 950</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14 717</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14 717</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138 233</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картасы-2020"бағдарламасы шеңберінде жеке кәсіпкерді қолдау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r>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84 953</w:t>
            </w:r>
          </w:p>
        </w:tc>
      </w:tr>
      <w:tr>
        <w:trPr>
          <w:trHeight w:val="9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71 053</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22 138 799</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22 138 799</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22 138 799</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(толықтай пайдаланылмаған) трансферттерді қайтару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22 138 454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825"/>
        <w:gridCol w:w="818"/>
        <w:gridCol w:w="818"/>
        <w:gridCol w:w="778"/>
        <w:gridCol w:w="7568"/>
        <w:gridCol w:w="2001"/>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34"/>
        <w:gridCol w:w="771"/>
        <w:gridCol w:w="815"/>
        <w:gridCol w:w="8300"/>
        <w:gridCol w:w="2053"/>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-740 347</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740 347</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r>
      <w:tr>
        <w:trPr>
          <w:trHeight w:val="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r>
      <w:tr>
        <w:trPr>
          <w:trHeight w:val="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836"/>
        <w:gridCol w:w="824"/>
        <w:gridCol w:w="824"/>
        <w:gridCol w:w="618"/>
        <w:gridCol w:w="7706"/>
        <w:gridCol w:w="2011"/>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228 000</w:t>
            </w:r>
          </w:p>
        </w:tc>
      </w:tr>
      <w:tr>
        <w:trPr>
          <w:trHeight w:val="2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228 000</w:t>
            </w:r>
          </w:p>
        </w:tc>
      </w:tr>
      <w:tr>
        <w:trPr>
          <w:trHeight w:val="25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228 000</w:t>
            </w:r>
          </w:p>
        </w:tc>
      </w:tr>
      <w:tr>
        <w:trPr>
          <w:trHeight w:val="25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40"/>
        <w:gridCol w:w="840"/>
        <w:gridCol w:w="843"/>
        <w:gridCol w:w="8197"/>
        <w:gridCol w:w="2060"/>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248 347</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248 347</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248 347</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248 347</w:t>
            </w:r>
          </w:p>
        </w:tc>
      </w:tr>
      <w:tr>
        <w:trPr>
          <w:trHeight w:val="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 қаражатының бос қалдықтары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248 347</w:t>
            </w:r>
          </w:p>
        </w:tc>
      </w:tr>
    </w:tbl>
    <w:bookmarkStart w:name="z31" w:id="2"/>
    <w:p>
      <w:pPr>
        <w:spacing w:after="0"/>
        <w:ind w:left="0"/>
        <w:jc w:val="both"/>
      </w:pPr>
      <w:r>
        <w:rPr>
          <w:rFonts w:ascii="Times New Roman"/>
          <w:b w:val="false"/>
          <w:i w:val="false"/>
          <w:color w:val="000000"/>
          <w:sz w:val="28"/>
        </w:rPr>
        <w:t>
Атырау қалалық Мәслихатының</w:t>
      </w:r>
      <w:r>
        <w:br/>
      </w:r>
      <w:r>
        <w:rPr>
          <w:rFonts w:ascii="Times New Roman"/>
          <w:b w:val="false"/>
          <w:i w:val="false"/>
          <w:color w:val="000000"/>
          <w:sz w:val="28"/>
        </w:rPr>
        <w:t>
2010 жылғы 8 желтоқсандағы</w:t>
      </w:r>
      <w:r>
        <w:br/>
      </w:r>
      <w:r>
        <w:rPr>
          <w:rFonts w:ascii="Times New Roman"/>
          <w:b w:val="false"/>
          <w:i w:val="false"/>
          <w:color w:val="000000"/>
          <w:sz w:val="28"/>
        </w:rPr>
        <w:t>
№ 227 шешімімен бекітілген</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2012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818"/>
        <w:gridCol w:w="717"/>
        <w:gridCol w:w="760"/>
        <w:gridCol w:w="8206"/>
        <w:gridCol w:w="241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41 655 645</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40 515 016</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11 613 682</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11 613 682</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11 001 161</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406 439</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206 082</w:t>
            </w:r>
          </w:p>
        </w:tc>
      </w:tr>
      <w:tr>
        <w:trPr>
          <w:trHeight w:val="1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20 083 275</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20 083 275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20 083 275</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4 110 550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3 077 479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3 023 669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53 810</w:t>
            </w:r>
          </w:p>
        </w:tc>
      </w:tr>
      <w:tr>
        <w:trPr>
          <w:trHeight w:val="1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373 416</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ауыл шаруашылығына арналмаған өзге де жерге салынатын жер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44 995</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308 322</w:t>
            </w:r>
          </w:p>
        </w:tc>
      </w:tr>
      <w:tr>
        <w:trPr>
          <w:trHeight w:val="1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659 462</w:t>
            </w:r>
          </w:p>
        </w:tc>
      </w:tr>
      <w:tr>
        <w:trPr>
          <w:trHeight w:val="1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222 111</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437 351</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4 270 399</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3 844 187</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шығарылған жеңіл автомобильдер (мүгедектерге арнайы арналған қолмен басқарылатын автомобильдерден басқа)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2 951 259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784 561</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20 608</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18 735</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56 041</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10 961</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183 527</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183 527</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208 597</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8 243</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38 927</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7 098</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29 917</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108 212</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34 088</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34 088</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436 730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436 730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404 157</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11 566</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15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790 839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63 221</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404 994</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404 994</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397 431</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322 605</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322 605</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54955</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267 500</w:t>
            </w:r>
          </w:p>
        </w:tc>
      </w:tr>
      <w:tr>
        <w:trPr>
          <w:trHeight w:val="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349 790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4 522</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4 522</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4 522</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345 268</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345 268</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345 268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816"/>
        <w:gridCol w:w="707"/>
        <w:gridCol w:w="785"/>
        <w:gridCol w:w="8235"/>
        <w:gridCol w:w="24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41 655 645</w:t>
            </w:r>
          </w:p>
        </w:tc>
      </w:tr>
      <w:tr>
        <w:trPr>
          <w:trHeight w:val="1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281 546</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215 176</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18 158</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18 158</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102 253</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102 253</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94 765</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94 765</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48 110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48 110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14 537</w:t>
            </w:r>
          </w:p>
        </w:tc>
      </w:tr>
      <w:tr>
        <w:trPr>
          <w:trHeight w:val="1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18 260</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6 834 128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975 088</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77 179</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77 179</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897 909</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897 909</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5 311 113</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5 311 113</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5 122 317</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188 796</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547 927</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67 927</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16 664</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480 000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480 000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308 787</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263 851</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263 851</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79 180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53 718</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28 495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20 232</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21 276</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44 936</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44 936</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43 126</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5 538 595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2 679 008</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827 589</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366 089</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1 851 419</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1 401 000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450 419</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575 939</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425 939</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425 939</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2 283 648</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2 248 626</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123 550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385 000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1 738 238</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594 487</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109 970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109 970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109 970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386 117</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37 022</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37 022</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349095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349095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71 225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71 225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71 225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12 442</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12 442</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6 839</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6 839</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 ресми трансферттер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309885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309885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309885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309885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36 653</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22 593</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9 198</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9 198</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36 273</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36 273</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17 472</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17 472</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18 801</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18 801</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894 100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894 100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894 100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894 100</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58 873</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46 145</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26 747 318</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26 747 318</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26 747 318</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26 747 318</w:t>
            </w:r>
          </w:p>
        </w:tc>
      </w:tr>
    </w:tbl>
    <w:bookmarkStart w:name="z32" w:id="3"/>
    <w:p>
      <w:pPr>
        <w:spacing w:after="0"/>
        <w:ind w:left="0"/>
        <w:jc w:val="both"/>
      </w:pPr>
      <w:r>
        <w:rPr>
          <w:rFonts w:ascii="Times New Roman"/>
          <w:b w:val="false"/>
          <w:i w:val="false"/>
          <w:color w:val="000000"/>
          <w:sz w:val="28"/>
        </w:rPr>
        <w:t>
Атырау қалалық Мәслихатының</w:t>
      </w:r>
      <w:r>
        <w:br/>
      </w:r>
      <w:r>
        <w:rPr>
          <w:rFonts w:ascii="Times New Roman"/>
          <w:b w:val="false"/>
          <w:i w:val="false"/>
          <w:color w:val="000000"/>
          <w:sz w:val="28"/>
        </w:rPr>
        <w:t>
2010 жылғы 8 желтоқсандағы</w:t>
      </w:r>
      <w:r>
        <w:br/>
      </w:r>
      <w:r>
        <w:rPr>
          <w:rFonts w:ascii="Times New Roman"/>
          <w:b w:val="false"/>
          <w:i w:val="false"/>
          <w:color w:val="000000"/>
          <w:sz w:val="28"/>
        </w:rPr>
        <w:t>
№ 227 шешімімен бекітілген</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2013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815"/>
        <w:gridCol w:w="771"/>
        <w:gridCol w:w="776"/>
        <w:gridCol w:w="8152"/>
        <w:gridCol w:w="240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46 142 766</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44 778 907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13 306 733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13 306 733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12 651 335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434 890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220 508</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22 091 602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22 091 602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22 091 602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4 448 289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3 342 903</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3 285 326</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57 577</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399 554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ауыл шаруашылығына арналмаған өзге де жерге салынатын жер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48 144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329 904</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705 625</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237 659</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467 966</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4 464 575</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4 008 528</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шығарылған жеңіл автомобильдер (мүгедектерге арнайы арналған қолмен басқарылатын автомобильдерден басқа)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3 053 096</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839 481</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22 051</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20 046</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59 963</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196 374</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196 374</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223 198</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41 651</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7 595</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32 011</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115 787</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36 475</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36 475</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467 300</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467 300</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432 448</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12 375</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13 001</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989 584</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67 646</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6 914</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6 914</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60 732</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60 732</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576 731</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576 731</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568 639</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8 092</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345 187</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345 187</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58802</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286 225</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374 275</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4 839</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4 839</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4 839</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369 436</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369 436</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758"/>
        <w:gridCol w:w="766"/>
        <w:gridCol w:w="708"/>
        <w:gridCol w:w="8250"/>
        <w:gridCol w:w="243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46 142 766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281 546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215 176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102 253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102 253</w:t>
            </w:r>
          </w:p>
        </w:tc>
      </w:tr>
      <w:tr>
        <w:trPr>
          <w:trHeight w:val="1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94 765</w:t>
            </w:r>
          </w:p>
        </w:tc>
      </w:tr>
      <w:tr>
        <w:trPr>
          <w:trHeight w:val="10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94 765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48 110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48 110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14 537</w:t>
            </w:r>
          </w:p>
        </w:tc>
      </w:tr>
      <w:tr>
        <w:trPr>
          <w:trHeight w:val="1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6 358 159</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978 526</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77 179</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77 179</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901 347</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901 347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5 311 706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5 311 706</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5 122 910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188 796</w:t>
            </w:r>
          </w:p>
        </w:tc>
      </w:tr>
      <w:tr>
        <w:trPr>
          <w:trHeight w:val="1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67 927</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67 927</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16 664</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302 959</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258 023</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258 023</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79 180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48 905</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28 806</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30 485</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20 232</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21 276</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44 936</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44 936</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43 126</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5 080 627</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2 118 288</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2 106 788</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1 556 788</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360 500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2 601 839</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2 586 217</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2 080 379</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495 392</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109 970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109 970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109 970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287 022</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37 022</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37 022</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71 225</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71 225</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71 225</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27 175</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12 442</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12 442</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6 839</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6 839</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36 714</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22 654</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9 198</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9 198</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13 456</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13 456</w:t>
            </w:r>
          </w:p>
        </w:tc>
      </w:tr>
      <w:tr>
        <w:trPr>
          <w:trHeight w:val="1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36 273</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36 273</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17 472</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17 472</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18 801</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18 801</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1 514 000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1 514 000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1 514 000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1 514 000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58 873</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46 145</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46 145</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46 145</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31 763 223</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31 763 223</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31 763 223</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31 763 223</w:t>
            </w:r>
          </w:p>
        </w:tc>
      </w:tr>
    </w:tbl>
    <w:bookmarkStart w:name="z37" w:id="4"/>
    <w:p>
      <w:pPr>
        <w:spacing w:after="0"/>
        <w:ind w:left="0"/>
        <w:jc w:val="both"/>
      </w:pPr>
      <w:r>
        <w:rPr>
          <w:rFonts w:ascii="Times New Roman"/>
          <w:b w:val="false"/>
          <w:i w:val="false"/>
          <w:color w:val="000000"/>
          <w:sz w:val="28"/>
        </w:rPr>
        <w:t>
Атырау қалалық Мәслихатының</w:t>
      </w:r>
      <w:r>
        <w:br/>
      </w:r>
      <w:r>
        <w:rPr>
          <w:rFonts w:ascii="Times New Roman"/>
          <w:b w:val="false"/>
          <w:i w:val="false"/>
          <w:color w:val="000000"/>
          <w:sz w:val="28"/>
        </w:rPr>
        <w:t>
2010 жылғы 8 желтоқсандағы</w:t>
      </w:r>
      <w:r>
        <w:br/>
      </w:r>
      <w:r>
        <w:rPr>
          <w:rFonts w:ascii="Times New Roman"/>
          <w:b w:val="false"/>
          <w:i w:val="false"/>
          <w:color w:val="000000"/>
          <w:sz w:val="28"/>
        </w:rPr>
        <w:t>
№ 227 шешімімен бекітілген</w:t>
      </w:r>
      <w:r>
        <w:br/>
      </w:r>
      <w:r>
        <w:rPr>
          <w:rFonts w:ascii="Times New Roman"/>
          <w:b w:val="false"/>
          <w:i w:val="false"/>
          <w:color w:val="000000"/>
          <w:sz w:val="28"/>
        </w:rPr>
        <w:t xml:space="preserve">
4-қосымша       </w:t>
      </w:r>
    </w:p>
    <w:bookmarkEnd w:id="4"/>
    <w:p>
      <w:pPr>
        <w:spacing w:after="0"/>
        <w:ind w:left="0"/>
        <w:jc w:val="left"/>
      </w:pPr>
      <w:r>
        <w:rPr>
          <w:rFonts w:ascii="Times New Roman"/>
          <w:b/>
          <w:i w:val="false"/>
          <w:color w:val="000000"/>
        </w:rPr>
        <w:t xml:space="preserve"> 2011 жылға арналған жергілікті бюджетті орындалу процесінде  қысқартуға жатпайтын жергілікті бюджет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26"/>
        <w:gridCol w:w="805"/>
        <w:gridCol w:w="779"/>
        <w:gridCol w:w="599"/>
        <w:gridCol w:w="7752"/>
        <w:gridCol w:w="241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5"/>
    <w:p>
      <w:pPr>
        <w:spacing w:after="0"/>
        <w:ind w:left="0"/>
        <w:jc w:val="both"/>
      </w:pPr>
      <w:r>
        <w:rPr>
          <w:rFonts w:ascii="Times New Roman"/>
          <w:b w:val="false"/>
          <w:i w:val="false"/>
          <w:color w:val="000000"/>
          <w:sz w:val="28"/>
        </w:rPr>
        <w:t>
Атырау қалалық Мәслихатының</w:t>
      </w:r>
      <w:r>
        <w:br/>
      </w:r>
      <w:r>
        <w:rPr>
          <w:rFonts w:ascii="Times New Roman"/>
          <w:b w:val="false"/>
          <w:i w:val="false"/>
          <w:color w:val="000000"/>
          <w:sz w:val="28"/>
        </w:rPr>
        <w:t>
2010 жылғы 8 желтоқсандағы</w:t>
      </w:r>
      <w:r>
        <w:br/>
      </w:r>
      <w:r>
        <w:rPr>
          <w:rFonts w:ascii="Times New Roman"/>
          <w:b w:val="false"/>
          <w:i w:val="false"/>
          <w:color w:val="000000"/>
          <w:sz w:val="28"/>
        </w:rPr>
        <w:t>
№ 227 шешімімен бекітілген</w:t>
      </w:r>
      <w:r>
        <w:br/>
      </w:r>
      <w:r>
        <w:rPr>
          <w:rFonts w:ascii="Times New Roman"/>
          <w:b w:val="false"/>
          <w:i w:val="false"/>
          <w:color w:val="000000"/>
          <w:sz w:val="28"/>
        </w:rPr>
        <w:t xml:space="preserve">
5-қосымша       </w:t>
      </w:r>
    </w:p>
    <w:bookmarkEnd w:id="5"/>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әкімінің аппараттары бойынша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946"/>
        <w:gridCol w:w="1578"/>
        <w:gridCol w:w="1557"/>
        <w:gridCol w:w="1644"/>
        <w:gridCol w:w="1622"/>
        <w:gridCol w:w="1667"/>
      </w:tblGrid>
      <w:tr>
        <w:trPr>
          <w:trHeight w:val="7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селолық округі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селолық округі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Дамба селолық округі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Қайыршахты селолық округі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 селолық округі</w:t>
            </w:r>
          </w:p>
        </w:tc>
      </w:tr>
      <w:tr>
        <w:trPr>
          <w:trHeight w:val="19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w:t>
            </w:r>
          </w:p>
        </w:tc>
      </w:tr>
      <w:tr>
        <w:trPr>
          <w:trHeight w:val="9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есебіненіс-шаралар өткізу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14841</w:t>
            </w:r>
          </w:p>
        </w:tc>
      </w:tr>
      <w:tr>
        <w:trPr>
          <w:trHeight w:val="9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күтіп-ұстау және туысы жоқ адамдарды жерлеу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w:t>
            </w:r>
            <w:r>
              <w:br/>
            </w:r>
            <w:r>
              <w:rPr>
                <w:rFonts w:ascii="Times New Roman"/>
                <w:b w:val="false"/>
                <w:i w:val="false"/>
                <w:color w:val="000000"/>
                <w:sz w:val="20"/>
              </w:rPr>
              <w:t>
істеуін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4966"/>
        <w:gridCol w:w="1484"/>
        <w:gridCol w:w="1506"/>
        <w:gridCol w:w="1658"/>
        <w:gridCol w:w="1636"/>
        <w:gridCol w:w="1702"/>
      </w:tblGrid>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 поселкелік округі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Кеңөзек селолық округі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поселкелік округі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Еркінқала селолық округі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3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p>
        </w:tc>
      </w:tr>
      <w:tr>
        <w:trPr>
          <w:trHeight w:val="13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0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73356</w:t>
            </w:r>
          </w:p>
        </w:tc>
      </w:tr>
      <w:tr>
        <w:trPr>
          <w:trHeight w:val="14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185338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