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23acc" w14:textId="aa23a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2009 жылғы 20 желтоқсандағы N 17-2 "2010-2012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мәслихатының 2010 жылғы 3 ақпандағы N 18-3 шешімі. Жылыой аудандық әділет департаментінде 2010 жылғы 10 наурызда N 4-2-137 тіркелді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       
Қазақстан Республикасының 2001 жылғы 23 қаңтардағы № 148-ІІ "Қазақстан Республикасындағы жергілікті мемлекеттік басқару және өзiн-өзi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 және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мәслихаттың ХVIІІ сессиясы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2009 жылғы 20 желтоқсандағы № 17/2 "2010-2012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тіркеу саны 4-2-136, 4 наурыз 2010 жылғы № 10 "Кең Жылой" газетіне жарияланған) төмендегідей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1-тармақтағы: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"16 580 398" деген сандар "17 157 755"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"16 216 730" деген сандар "16 305 727"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"16 580 398" деген сандар "17 478 396"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"248 678" деген сандар "737 038"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 қаражатының пайдаланылатын қалдығы деген жолдағы "0" деген цифрлар "320 641" деген цифрлармен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1, 4 қосымшалар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2, 3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 редакцияда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осы шешім 2010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ХVIІІ сессиясының төрағасы                     О. Акдрашев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     М. Кенғанов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 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 3 ақпандағы № 18-3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Аудандық 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 20 желтоқсандағы № 17-2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шешіміне 1 қосымша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жылғы нақтыланған 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753"/>
        <w:gridCol w:w="693"/>
        <w:gridCol w:w="9533"/>
        <w:gridCol w:w="1973"/>
      </w:tblGrid>
      <w:tr>
        <w:trPr>
          <w:trHeight w:val="8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Ішкi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 Атауы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17157755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 түсiмдер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16305727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 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1249294</w:t>
            </w:r>
          </w:p>
        </w:tc>
      </w:tr>
      <w:tr>
        <w:trPr>
          <w:trHeight w:val="1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 табыс салығы 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1249294</w:t>
            </w:r>
          </w:p>
        </w:tc>
      </w:tr>
      <w:tr>
        <w:trPr>
          <w:trHeight w:val="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 салық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1023995</w:t>
            </w:r>
          </w:p>
        </w:tc>
      </w:tr>
      <w:tr>
        <w:trPr>
          <w:trHeight w:val="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 салық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1023995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 салынатын салықтар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13923382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 салынатын салықтар 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13716154</w:t>
            </w:r>
          </w:p>
        </w:tc>
      </w:tr>
      <w:tr>
        <w:trPr>
          <w:trHeight w:val="1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 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 құралдарына салынатын салық 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153375</w:t>
            </w:r>
          </w:p>
        </w:tc>
      </w:tr>
      <w:tr>
        <w:trPr>
          <w:trHeight w:val="1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Біріңғай жер 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102752</w:t>
            </w:r>
          </w:p>
        </w:tc>
      </w:tr>
      <w:tr>
        <w:trPr>
          <w:trHeight w:val="1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 және басқа да ресурстарды пайдаланғаны үшін түсетін 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76198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18019</w:t>
            </w:r>
          </w:p>
        </w:tc>
      </w:tr>
      <w:tr>
        <w:trPr>
          <w:trHeight w:val="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 бизнесіне салық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бергені үшін алынатын мiндеттi төлемдер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6304</w:t>
            </w:r>
          </w:p>
        </w:tc>
      </w:tr>
      <w:tr>
        <w:trPr>
          <w:trHeight w:val="1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 баж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6304</w:t>
            </w:r>
          </w:p>
        </w:tc>
      </w:tr>
      <w:tr>
        <w:trPr>
          <w:trHeight w:val="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 емес түсiмдер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35395</w:t>
            </w:r>
          </w:p>
        </w:tc>
      </w:tr>
      <w:tr>
        <w:trPr>
          <w:trHeight w:val="1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 меншiктен түсетiн кірістер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9766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 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9766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қызметтерді) өткiзуiнен түсетiн түсiмдер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қызметтерді) өткiзуiнен түсетiн түсiмдер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 ұйымдастыратын мемлекеттiк сатып алуды өткiзуден түсетiн ақша түсiмдерi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 ұйымдастыратын мемлекеттiк сатып алуды өткiзуден түсетiн ақша түсiмдерi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3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22663</w:t>
            </w:r>
          </w:p>
        </w:tc>
      </w:tr>
      <w:tr>
        <w:trPr>
          <w:trHeight w:val="19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 да салықтық емес түсiмдер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</w:p>
        </w:tc>
      </w:tr>
      <w:tr>
        <w:trPr>
          <w:trHeight w:val="1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 да салықтық емес түсiмдер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</w:p>
        </w:tc>
      </w:tr>
      <w:tr>
        <w:trPr>
          <w:trHeight w:val="1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 сатудан түсетiн түсiмдер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79595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 материалдық емес активтердi сату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79595</w:t>
            </w:r>
          </w:p>
        </w:tc>
      </w:tr>
      <w:tr>
        <w:trPr>
          <w:trHeight w:val="1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76508</w:t>
            </w:r>
          </w:p>
        </w:tc>
      </w:tr>
      <w:tr>
        <w:trPr>
          <w:trHeight w:val="1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 емес активтерді сату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 түсiмдері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737038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жоғарғы тұрған органдарына түсетiн 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737038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 бюджеттен түсетiн 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737038</w:t>
            </w:r>
          </w:p>
        </w:tc>
      </w:tr>
      <w:tr>
        <w:trPr>
          <w:trHeight w:val="1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 қаражаттарының пайдаланылатын қалдықтары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320641</w:t>
            </w:r>
          </w:p>
        </w:tc>
      </w:tr>
      <w:tr>
        <w:trPr>
          <w:trHeight w:val="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 қаражаты қалдықтары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320641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 қаражатының бос қалдықтары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320641</w:t>
            </w:r>
          </w:p>
        </w:tc>
      </w:tr>
      <w:tr>
        <w:trPr>
          <w:trHeight w:val="7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Ішкi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 Атауы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 тапшылығы (профициті)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-5353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5353</w:t>
            </w:r>
          </w:p>
        </w:tc>
      </w:tr>
      <w:tr>
        <w:trPr>
          <w:trHeight w:val="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 түсімі 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 ішкі қарыздар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5353</w:t>
            </w:r>
          </w:p>
        </w:tc>
      </w:tr>
      <w:tr>
        <w:trPr>
          <w:trHeight w:val="1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 алу келісім-шарттары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713"/>
        <w:gridCol w:w="733"/>
        <w:gridCol w:w="9513"/>
        <w:gridCol w:w="2033"/>
      </w:tblGrid>
      <w:tr>
        <w:trPr>
          <w:trHeight w:val="9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 Атауы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17478396</w:t>
            </w:r>
          </w:p>
        </w:tc>
      </w:tr>
      <w:tr>
        <w:trPr>
          <w:trHeight w:val="1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 сипаттағы мемлекеттiк 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166035</w:t>
            </w:r>
          </w:p>
        </w:tc>
      </w:tr>
      <w:tr>
        <w:trPr>
          <w:trHeight w:val="1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 маслихатының 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12953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12953</w:t>
            </w:r>
          </w:p>
        </w:tc>
      </w:tr>
      <w:tr>
        <w:trPr>
          <w:trHeight w:val="1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 әкiмiнiң 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50251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(село), ауылдық (селолық) округ әкiмiнің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75064</w:t>
            </w:r>
          </w:p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74344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 бөлiмi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16514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12293</w:t>
            </w:r>
          </w:p>
        </w:tc>
      </w:tr>
      <w:tr>
        <w:trPr>
          <w:trHeight w:val="1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11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</w:p>
        </w:tc>
      </w:tr>
      <w:tr>
        <w:trPr>
          <w:trHeight w:val="1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бюджеттiк жоспарлау бөлiмi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11253</w:t>
            </w:r>
          </w:p>
        </w:tc>
      </w:tr>
      <w:tr>
        <w:trPr>
          <w:trHeight w:val="11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11253</w:t>
            </w:r>
          </w:p>
        </w:tc>
      </w:tr>
      <w:tr>
        <w:trPr>
          <w:trHeight w:val="1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</w:t>
            </w:r>
          </w:p>
        </w:tc>
      </w:tr>
      <w:tr>
        <w:trPr>
          <w:trHeight w:val="1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 әкiмiнiң 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</w:t>
            </w:r>
          </w:p>
        </w:tc>
      </w:tr>
      <w:tr>
        <w:trPr>
          <w:trHeight w:val="1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 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1680317</w:t>
            </w:r>
          </w:p>
        </w:tc>
      </w:tr>
      <w:tr>
        <w:trPr>
          <w:trHeight w:val="8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(село), ауылдық (селолық) округ әкiмiнің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152491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 дейінгі тәрбие ұйымдарын қолдау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152491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бiлiм, дене шынықтыру және спорт бөлiмi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1394796</w:t>
            </w:r>
          </w:p>
        </w:tc>
      </w:tr>
      <w:tr>
        <w:trPr>
          <w:trHeight w:val="1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 бiлiм 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1324370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 мен жеткіншектерге қосымша білім беру  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70426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бiлiм, дене шынықтыру және спорт бөлiмi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33030</w:t>
            </w:r>
          </w:p>
        </w:tc>
      </w:tr>
      <w:tr>
        <w:trPr>
          <w:trHeight w:val="8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32174</w:t>
            </w:r>
          </w:p>
        </w:tc>
      </w:tr>
      <w:tr>
        <w:trPr>
          <w:trHeight w:val="8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құрылыс, сәулет және қала құрылысы бөлiмi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1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 көмек және әлеуметтiк қамсыздандыру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210037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(село), ауылдық (селолық) округ әкiмiнің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14671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14671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әлеуметтiк бағдарламалар бөлiмi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174523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 қамту бағдарламасы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76368</w:t>
            </w:r>
          </w:p>
        </w:tc>
      </w:tr>
      <w:tr>
        <w:trPr>
          <w:trHeight w:val="10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 атаулы әлеуметтiк көмек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</w:t>
            </w:r>
          </w:p>
        </w:tc>
      </w:tr>
      <w:tr>
        <w:trPr>
          <w:trHeight w:val="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 үй көмегi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21716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41316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қаматамасыз етуге және ымдалу тілі мамандарының, жеке көмекшілердің қызмет көрсету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15610</w:t>
            </w:r>
          </w:p>
        </w:tc>
      </w:tr>
      <w:tr>
        <w:trPr>
          <w:trHeight w:val="1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әлеуметтiк бағдарламалар бөлiмi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20843</w:t>
            </w:r>
          </w:p>
        </w:tc>
      </w:tr>
      <w:tr>
        <w:trPr>
          <w:trHeight w:val="10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19364</w:t>
            </w:r>
          </w:p>
        </w:tc>
      </w:tr>
      <w:tr>
        <w:trPr>
          <w:trHeight w:val="7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</w:t>
            </w:r>
          </w:p>
        </w:tc>
      </w:tr>
      <w:tr>
        <w:trPr>
          <w:trHeight w:val="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 үй-коммуналдық шаруашылық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371470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тұрғын-үй коммуналдық шаруашылығы, жолаушылар көлiгi және автомобиль жолдары бөлiмi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 жекелеген санаттарын тұрғын үймен  қамтамасыз 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тұрғын-үй коммуналдық шаруашылығы, жолаушылар көлiгi және автомобиль жолдары бөлiмi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221000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коммуналдық меншігіндегі жылу жүйелерін қолдануды ұйымдастыру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(село), ауылдық (селолық) округ әкiмiнің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107470</w:t>
            </w:r>
          </w:p>
        </w:tc>
      </w:tr>
      <w:tr>
        <w:trPr>
          <w:trHeight w:val="1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 көшелердi жарықтандыру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33084</w:t>
            </w:r>
          </w:p>
        </w:tc>
      </w:tr>
      <w:tr>
        <w:trPr>
          <w:trHeight w:val="1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 санитариясын қамтамасыз ету 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51816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 мен көгалдандыру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22570</w:t>
            </w:r>
          </w:p>
        </w:tc>
      </w:tr>
      <w:tr>
        <w:trPr>
          <w:trHeight w:val="1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328727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құрылыс, сәулет және қала құрылысы бөлiмi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1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 объектілерін дамыту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 мәдениет және тілдерді дамыту бөлiмi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29126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 жұмысын қолдау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29126</w:t>
            </w:r>
          </w:p>
        </w:tc>
      </w:tr>
      <w:tr>
        <w:trPr>
          <w:trHeight w:val="1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 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</w:t>
            </w:r>
          </w:p>
        </w:tc>
      </w:tr>
      <w:tr>
        <w:trPr>
          <w:trHeight w:val="1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 деңгейде спорттық жарыстар өткiзу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</w:t>
            </w:r>
          </w:p>
        </w:tc>
      </w:tr>
      <w:tr>
        <w:trPr>
          <w:trHeight w:val="1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 мәдениет және тілдерді дамыту бөлiмi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 жұмыс iстеуi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 ішкі саясат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  саясат жүргізу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 мәдениет және тілдерді дамыту бөлiмi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 ішкі саясат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</w:t>
            </w:r>
          </w:p>
        </w:tc>
      </w:tr>
      <w:tr>
        <w:trPr>
          <w:trHeight w:val="8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тұрғын-үй коммуналдық шаруашылығы, жолаушылар көлiгi және автомобиль жолдары бөлiмi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136000</w:t>
            </w:r>
          </w:p>
        </w:tc>
      </w:tr>
      <w:tr>
        <w:trPr>
          <w:trHeight w:val="1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 жүйені дамыту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42266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бюджеттiк жоспарлау бөлiмi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1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 ауыл шаруашылық бөлiмi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7014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 жер қатынастары 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</w:t>
            </w:r>
          </w:p>
        </w:tc>
      </w:tr>
      <w:tr>
        <w:trPr>
          <w:trHeight w:val="1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 ветеринария бөлiмi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29293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  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1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Эпизотияға қарсы іс-шаралар жүргізу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25263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сәулет, қала құрылысы және құрылыс қызметi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19667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құрылыс, сәулет және қала құрылысы бөлiмi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19667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16667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93667</w:t>
            </w:r>
          </w:p>
        </w:tc>
      </w:tr>
      <w:tr>
        <w:trPr>
          <w:trHeight w:val="1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 қаржы бөлiмi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72762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72762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тұрғын-үй коммуналдық шаруашылығы, жолаушылар көлiгi және автомобиль жолдары бөлiмi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6759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6759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14146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14426837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 қаржы бөлiмi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14426837</w:t>
            </w:r>
          </w:p>
        </w:tc>
      </w:tr>
      <w:tr>
        <w:trPr>
          <w:trHeight w:val="1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 пайдаланылмаған трансферттерді қайтару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 алулар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14277130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жоғарғы тұрған бюджеттерге берілетін ағымдағы нысаналы 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149707</w:t>
            </w:r>
          </w:p>
        </w:tc>
      </w:tr>
      <w:tr>
        <w:trPr>
          <w:trHeight w:val="1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 БЮДЖЕТТІК КРЕДИТ 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5353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дүниесiн қорғау, жер қатынастары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5353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бюджеттiк жоспарлау бөлiмi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5353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5353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ЖАСАЛҒАН ОПЕРАЦИЯДАН ҚАЛДЫҚ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 тапшылығы (дефицит)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 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 3 ақпандағы № 18-3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 қосымша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Аудандық 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 20 желтоқсандағы № 17-2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4 қосымша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Қаладағы аудан, аудандық маңызы бар қаланың, кенттің,</w:t>
      </w:r>
      <w:r>
        <w:br/>
      </w:r>
      <w:r>
        <w:rPr>
          <w:rFonts w:ascii="Times New Roman"/>
          <w:b/>
          <w:i w:val="false"/>
          <w:color w:val="000000"/>
        </w:rPr>
        <w:t>
ауылдың, (селоның), ауылдық (селолық)округтің әкiмi аппаратын қаржыландыру 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3"/>
        <w:gridCol w:w="6233"/>
        <w:gridCol w:w="1853"/>
        <w:gridCol w:w="1293"/>
        <w:gridCol w:w="1513"/>
        <w:gridCol w:w="1493"/>
      </w:tblGrid>
      <w:tr>
        <w:trPr>
          <w:trHeight w:val="30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 лама лардың коды</w:t>
            </w:r>
          </w:p>
        </w:tc>
        <w:tc>
          <w:tcPr>
            <w:tcW w:w="6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 органдардың атауы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Құлсары қаласы әкімі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Қосша ғыл 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 Қаратон 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Ақкиз тоғай </w:t>
            </w:r>
          </w:p>
        </w:tc>
      </w:tr>
      <w:tr>
        <w:trPr>
          <w:trHeight w:val="94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Қаланың, ауылдың, (селоның), ауылдық (селолық) округтің әкiмi аппаратының қызметін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8288</w:t>
            </w:r>
          </w:p>
        </w:tc>
      </w:tr>
      <w:tr>
        <w:trPr>
          <w:trHeight w:val="40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152491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3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9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3"/>
        <w:gridCol w:w="6273"/>
        <w:gridCol w:w="1733"/>
        <w:gridCol w:w="1473"/>
        <w:gridCol w:w="1393"/>
        <w:gridCol w:w="1453"/>
      </w:tblGrid>
      <w:tr>
        <w:trPr>
          <w:trHeight w:val="30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Бюджеттік бағдарламалардың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 органдардың атауы</w:t>
            </w:r>
          </w:p>
        </w:tc>
      </w:tr>
      <w:tr>
        <w:trPr>
          <w:trHeight w:val="73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арна 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 селолық 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Майкөм ген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87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Қаланың, ауылдың, (селоның), ауылдық (селолық)округтің әкiмi аппаратының қызметін қамтамасыз 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75064</w:t>
            </w:r>
          </w:p>
        </w:tc>
      </w:tr>
      <w:tr>
        <w:trPr>
          <w:trHeight w:val="51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152491</w:t>
            </w:r>
          </w:p>
        </w:tc>
      </w:tr>
      <w:tr>
        <w:trPr>
          <w:trHeight w:val="37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14671</w:t>
            </w:r>
          </w:p>
        </w:tc>
      </w:tr>
      <w:tr>
        <w:trPr>
          <w:trHeight w:val="45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33084</w:t>
            </w:r>
          </w:p>
        </w:tc>
      </w:tr>
      <w:tr>
        <w:trPr>
          <w:trHeight w:val="36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51816</w:t>
            </w:r>
          </w:p>
        </w:tc>
      </w:tr>
      <w:tr>
        <w:trPr>
          <w:trHeight w:val="31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22570</w:t>
            </w:r>
          </w:p>
        </w:tc>
      </w:tr>
      <w:tr>
        <w:trPr>
          <w:trHeight w:val="15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349696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 мәслихаттың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 3 ақпандағы № 18-3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3 қосымша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аудандық бюджетті атқару процесінде даму бағдарламасының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1393"/>
        <w:gridCol w:w="1333"/>
        <w:gridCol w:w="8633"/>
      </w:tblGrid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.037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энергетика кешені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тұрғын-үй 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.019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энергетикалық жүйені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