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db41" w14:textId="cfed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әкімиятының 2009 жылғы 9 қарашадағы № 365 "Жылыой ауданы бойынша халықтың нысаналы топтарына арналған әлеуметтік жұмыс орындары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2010 жылғы 14 шілдедегі N 197 қаулысы. Жылыой аудандық әділет басқармасында 2010 жылғы 24 тамызда N 4-2-141 тіркелді. Күші жойылды - Жылыой аудандық әкімдігінің 2012 жылғы 8 қарашадағы № 375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Жылыой аудандық әкімдігінің 2012.11.08 № 375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N 213 "Нормативтiк құқықтық актiлер туралы"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 "Халықты жұмыспен қамту туралы" Заңының 5 бабы  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Жылыой аудандық әкімиятының 2009 жылғы 9 қарашадағы № 365 "Жылыой ауданы бойынша халықтың нысаналы топтарына арналған әлеуметтік жұмыс орындары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2009 жылы 16 қарашада № 4-2-134 тіркелген, 2009 жылғы 3 желтоқсандағы "Кең Жылыой" газетінің № 49 санында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Халықтың нысаналы топтарына арналған әлеуметтік жұмыс орындары құрылатын мекемелер тізбесіне қосымшаға сай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Жылыой ауданы әкімдігінің 2010 жылғы 17 мамырдағы № 151 "Жылыой аудандық әкімиятының 2009 жылғы 9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"Жылыой ауданы бойынша халықтың нысаналы топтарына арналған әлеуметтік жұмыс орындары туралы" қаулысына толықтырулар енгізу туралы" қаулысының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кейiн күнтiзбелiк он күн өткен соң қолданысқа енгiзiледi.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 Р. Нұғманов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топтарына арналған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 құрылатын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12608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"Автостройсервис"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"Агропромтехника"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"Атырау–Сауда"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"Беркад"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"Білім" Толық серіктестік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"Ғимарат"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Таң"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"Аманбаев Т.А"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"Аязбаева Г.К"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"Бегенова С.А"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"Есенғалиева М.С"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"Кабдешова"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"Калниязова А.Т"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"Құдасбекова Кадира Аминовна"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мал дәрігері "Сарманов Сайын"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"Нурмагамбетов К.У."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"Сатыбалдиев А.А."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"Сисенбердиев Әбдіхалық"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"Түменбаева Маржан"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"Жылыоймаш"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"Жылыой-Продукт"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"Жылыой-Проект"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"Жылыойсу" мемлекеттік коммуналдық кәсіпорны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"Жылыойстройсервис"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"Жылыой Тазалық" жауапкершілігі шектеулі серіктестігі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"Интер-Таско"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"Казкомсервис"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"Корпорация БТ"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"КОССК"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"Кенжеғара"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"Қарашүңгіл"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"Қуан"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"КульсарыСтройСервис" жауапкершілігі шектеулі серіктестігі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(келісім бойынша)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"Құлсарыгаз"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"Наурыз–Контрак"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"НефтеГаз-Дем" жинақтаушы зейнетақы қоры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ХДП" қоғамдық бірлестігінің Жылыой аудандық филиалы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"Отан" Республикалық қоғамдық бірлестігі (келісім бойынша)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"Саян"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"Сапа-Строй-Сервис"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"Сапсан"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 қамту"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"Теңелбай Сатан" шаруа қожалығы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"Теңізавтокөлік" жауапкершілігі шектеулі серіктестігі (келісім бойынша)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"Транс" жауапкершілігі шектеулі серіктестігі (келісім бойынша) 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"Умирзак-Сервис" жауапкершілігі шектеулі серіктестігі (келісім бойынша)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"Энерго Тепло" жауапкершілігі шектеулі серіктестігі (келісім бойынша)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"Автостройсервис" жауапкершілігі   "Агропромтехника"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шектеулі серіктестігінің      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 Т. Аманбаев               директоры К. Садақбаев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20.07.2010 ж.                       20.07.2010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"Атырау–Сауда" жауапкершілігі      "Беркад"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шектеулі серіктестігінің      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 Ә. Балжігітов             директоры А. Жексенбаев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19.07.2010 ж.                       19.07.2010 ж.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"Білім" Толық серіктестігінің      "Ғимарат"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директоры Н. Ақназаров             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Қ. Балжігітов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18.07.2010 ж.                       20.07.2010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"Жаңа Таң" жауапкершілігі шектеулі  Жеке кәсіпкер "Аманбаев Т.А"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серіктестігінің директоры Ы. Шақпақ                Т. Аманбаев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19.07.2010 ж.                       19.07.2010 ж.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кәсіпкер "Аязбаева Г.К"        Жеке кәсіпкер "Бегенова С.А"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Аязбаева. 20.07.2010 ж.          С. Бегенова. 20.07.2010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кәсіпкер "Есенғалиева М.С"     Жеке кәсіпкер "Кабдешова"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Есенғалиева. 19.07.2010 ж.       А. Қабдешова. 19.07.2010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кәсіпкер "Калниязова А.Т"      Жеке кәсіпкер "Құдасбекова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 Калниязова                       Кадира Аминовна"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Қ. Құдасбекова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18.07.2010 ж.                       18.07.2010 ж.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кәсіпкер мал дәрігері          Жеке кәсіпкер "Нурмагамбетов К.У"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"Сарманов Сайын" С. Сарманов        К. Нұрмагамбетов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20.07.2010 ж.                       20.07.2010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кәсіпкер "Сатыбалдиев А.А."    Жеке кәсіпкер "Сисенбердиев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Амирханов                        Әбдіхалық"  Ә. Сисенбердиев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19.07.2010 ж.                       19.07.2010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кәсіпкер "Түменбаева Маржан"   "Жылыоймаш" жауапкершілігі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Түменбаева                  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директоры Б. Сағиев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20.07.2010 ж.                        20.07.2010 ж.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"Жылыой-Продукт" жауапкершілігі     "Жылыой-Проект"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шектеулі серіктестігінің             шектеулі серіктестігінің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директоры Ж. Тулендиев              директоры Р. Бисенбаева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20.07.2010 ж.                        19.07.2010 ж.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"Жылыойстройсервис" жауапкершілігі   "Интер-Таско"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шектеулі серіктестігінің             шектеулі серіктестігінің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директоры С. Балжігітов              директоры А. Сисенов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19.07.2010 ж.                        18.07.2010 ж.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"Казкомсервис" жауапкершілігі        "Корпорация БТ"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шектеулі серіктестігінің            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 Б. Құлтекенов              директоры Т. Ұлықпанов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18.07.2010 ж.                        19.07.2010 ж.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"Қоскөл" шаруа қожалығының           "КОССК"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жетекшісі Н. Сағынов                 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С. Ерғалиев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20.07.2010 ж.                         20.07.2010 ж.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"Кенжеғара" шаруа қожалығының        "Қарашүңгіл"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жетекшісі Н. Кенжеғариев        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директоры М. Балжігітов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19.07.2010 ж.                         19.07.2010 ж.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"Қуан" жауапкершілігі                 "КульсарыСтройСервис"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шектеулі серіктестігінің             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 О. Құсайынов 20.07.2010 ж.  Т. Жориев. 20.07.2010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"Құлсарыгаз" жауапкершілігі          "Наурыз–Контрак"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шектеулі серіктестігінің              шектеулі серіктестігінің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 Т. Балжігітов               директоры Т. Майлыбаев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20.07.2010 ж.                         18.07.2010 ж.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"НефтеГаз-Дем" жинақтаушы             "Нұр Отан" ХДП қоғамдық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зейнетақы қорының директоры           бірлестігінің Жылыой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Алдашбаева                         филиалы жетекшісі Ү. Жакашев     18.07.2010 ж.                         19.07.2010 ж.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"Отан" Республикалық қоғамдық      "Сапа-Строй-Сервис"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бірлестігінің директоры         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Аманкулов                          директоры М. Базарбай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19.07.2010 ж.                         19.07.2010 ж.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"Сапсан" жауапкершілігі шектеулі    "Саян" жауапкершілігі шектеулі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серіктестігінің директоры            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Сатпанов. 20.07.2010 ж.            Р. Макарович. 20.07.2010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"Теңелбай Сатан" шаруа қожалығының  "Умирзак-Сервис"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жетекшісі Д. Саменов           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директоры М. Умирзаков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19.07.2010 ж.                        19.07.2010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"Энерго Тепло"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 О. Қуанаев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18.07.2010 ж.     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