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f858" w14:textId="584f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әкімиятының 2009 жылғы 9 қарашадағы № 365 "Жылыой ауданы бойынша халықтың нысаналы топтарына арналған әлеуметтік жұмыс орындары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2010 жылғы 14 шілдедегі N 198 қаулысы. Жылыой аудандық әділет департаментінде 2010 жылғы 24 тамызда N 4-2-142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N 213 "Нормативтiк құқықтық актiлер туралы"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 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Жылыой аудандық әкімиятының 2007 жылғы 19 желтоқсандағы № 352 "Ауданда қоғамдық жұмыстарды ұйымдастыру туралы" қаулысына (Нормативтік құқықтық кесімдерді мемлекеттік тіркеу тізілімінде № 4-2-88 тіркелген, 2008 жылғы 1 ақпандағы "Кең Жылыой" газетінің № 5 санында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қоғамдық жұмыстар жүргізілетін ұйымдардың (меншік түріне қарамастан) тізбесіне қосымшаға сай өзгерістер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Жылыой аудандық әкімиятының 2009 жылғы 4 ақпандағы № 24 "Жылыой аудандық әкімиятының 2007 жылғы 19 желтоқсандағы № 352 "Ауданда қоғамдық жұмыстарды ұйымдастыру туралы" қаулысына толықтыру енгізу туралы" қаулысының;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Жылыой аудандық әкімиятының 2009 жылғы 18 наурыздағы № 83 "Жылыой аудандық әкімиятының 2007 жылғы 19 желтоқсандағы № 352 "Ауданда қоғамдық жұмыстарды ұйымдастыру туралы" қаулысына толықтыру енгізу туралы" қаулысының;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Жылыой ауданы әкімдігінің 2010 жылғы 17 мамырдағы № 145 "Жылыой аудандық әкімиятының 2007 жылғы 19 желтоқсандағы № 352 "Ауданда қоғамдық жұмыстарды ұйымдастыру туралы" қаулысына толықтыру енгізу туралы" қаулысының күші жойылсын.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Р. Нұғманов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198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үйымдардың</w:t>
      </w:r>
      <w:r>
        <w:br/>
      </w:r>
      <w:r>
        <w:rPr>
          <w:rFonts w:ascii="Times New Roman"/>
          <w:b/>
          <w:i w:val="false"/>
          <w:color w:val="000000"/>
        </w:rPr>
        <w:t>
(меншік түріне қарамастан)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24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Мәслихатының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қаржы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ішкі саясат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экономика және бюджеттік жоспарлау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жұмыспен қамту және әлеуметтік бағдарламалар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ауылшаруашылығы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құрылыс, сәулет және қала құрылысы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жер қатынастары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мәдениет және тілдерді дамыту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білім беру, денешынықтыру және спорт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тұрғын үй-коммуналдық шаруашылық, жолаушылар көлігі және автомобильдер жолдары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маңызы бар Құлсары қаласы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Қосшағыл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Жылыой ауданы Ақкиізтоғай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Жаңа Қаратон поселкесі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Қара Арна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Жем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Майкөмген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Жылыой аудандық Әділет басқармасы (келісім бойынша)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қазынашылық мекемесінің Жылыой аудандық бөлімшесі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статистика бөлімі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Қазынашылық комитеті Атырау облысы бойынша қазынашылық департаментінің Жылыой аудандық қазынашылық бөлімі"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бойынша Салық басқармасы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бойынша жылжымайтын мүлік жөніндегі орталығы" РМК Жылыой ауданы бойынша филиалы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 мемлекеттік сәулет-құрылыс бақылауы департаменті" мемлекеттік мекемесі (келісім бойынша)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аудандық мемлекеттік мұрағаты"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соғыс және еңбек ардагерлері кеңесі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прокуратурасы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қауіпсіздік комитетінің Атырау облысы бойынша Департаментінің Жылыой аудандық бөлімі" мемлекеттік мекемесі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аймағы бойынша ауданаралық қаржы полициясы басқармасы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соты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Ішкі істер Департаменті Жылыой ауданының ішкі істер бөлімі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ауданының ішкі істер бөлімінің жол полициясы бөлімшесі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Жылыой ауданының Қорғаныс істері жөніндегі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төтенше жағдайлар департаменті Жылыой ауданының төтенше жағдайлар бөлімі (келісім бойынша)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мүгедектер қоғамы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балалар–жасөспірімдер спорт мектебі"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"Құлсары балалар мен жасөспірімдер спорт мектебі"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Құлсары балалар саз мектебі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Құлсары балалар саз мектебі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"Құлсары қаласы № 9 Кәсіптік лицей" мемлекеттік мекемесі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Мәдениет басқармасының "Атамұра" коммуналдық мемлекеттік қазыналық кәсіпорны»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"Жылыойсу" коммуналдық мемлекеттік кәсіпорны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қоғамының Жылыой аудандық пошта байланыс торабы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аудандық мемлекеттік санитарлық–эпидемиологиялық қадағалау басқармасы" мемлекеттік мекемесі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мәдениет үйі "Кең Жылыой" коммуналдық мемлекеттік қазыналық кәсіпорны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орталық ауруханасы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телекоммуникация торабы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өкпе аурулар ауруханасы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 Жылой" газеті редакциясы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"Гүлдәурен балабақшасы"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"Салтанат бала бақшасы"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 бала бақшасы"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бала бақшасы"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жоғары сатылы жалпы білім беретін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5 Абай атындағы жоғары сатыдағы жалпы орта білім беретін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6 жоғары сатыдағы жалпы орта білім беретін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7 Е. Халықов атындағы жоғары сатыдағы жалпы орта білім бетерін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9 жоғары сатыдағы жалпы орта білім беретін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13 жоғары сатыдағы жалпы орта білім беретін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15 Қарабалин Сүлеймен атындағы жоғары сатылы жалпы орта білім беретін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16 жоғары сатыдағы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18 жоғары сатыдағы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соттар Әкімшісінің Жылыой аумақтық сот орындаушылар бөлімі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ХҚКО мемлекеттік мекемесінің Жылыой аудандық филиалы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әдеби–шығармашылық бірлестігінің "Дарын" қоры (келісім бойынша)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ветеринария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 ресурстары және жерге орналастыру мемлекеттік ғылыми өндірістік орталығының Атырау еншілес мемлекеттік кәсіпорнының – Жер кадастрлық жұмысы Жылыой аудандық филиалы (келісім бойынша)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 Комитетінің Атырау облысы бойынша басқармасының Жылыой аудандық қылмыстық-атқару инспекциясы (келісім бойынша)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 Отан" халықтық демократиялық партиясы" қоғамдық бірлестігінің Жылыой аудандық филиалы (келісім бойынша) 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"Шарапатты Шаңырақ" Қоғамдық бірлестігі (келісім бойынша)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"Атырау облысы бойынша жылжымайтын      Атырау облысы Жылыой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мүлік жөніндегі орталығы" РМК Жылыой     Әділет басқармасы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ауданы бойынша филиалы жетекшісі         З. Қалмұханова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Жалғасбаев. 14 шілде 2010 ж.          14 шілде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"Атырау облысы мемлекеттік сәулет-       Атырау облыстық соттар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 бақылауы департаменті"       Әкімшісінің Жылыой аумақтық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 бастығы           орындаушылар бөлімі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Төремұратов. 14 шілде 2010 ж.       Қ. Мұхитова. 14 шілде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 төтенше жағдайлар       Атырау облысы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департаменті Жылыой ауданының         Департаменті Жылыой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төтенше жағдайлар бөлімі бастығы        ішкі істер бөлімі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О. Стамғазиев. 14 шілде 2010 ж.         Н. Оразбаев. 14 шілде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 ХҚКО мемлекеттік       "Жер ресурстары және жерге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мекемесінің Жылыой аудандық           орналастыру мемлекеттік ғылыми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жетекшісі                      өндірістік орталығының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Е. Отарбаев. 14 шілде 2010 ж.       еншілес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– Жер кадастрлық жұмысы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А.Д. Жайлауова. 14 шілде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 әдеби–шығармашылық       Жылыой ауданы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бірлестігінің "Дарын" қоры жетекшісі        басқармасы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шілде 2010 ж. Н. Ақназаров            Б. Шанаев. 14 шілде 2010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"Жылыой аудандық мемлекеттік санитарлық     Жылыой ауданы мүгедектер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эпидемиологиялық қадағалау басқармасы"        қоғамының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бастығы                  Р. Рахымбердиев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Қалмұханова. 14 шілде 2010 ж.              14 шілде 2010 ж.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 орталық аурухана          Жылыой ауданы өкпе аурулар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дәрігері                               ауруханасы бас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 Қыдырбаев. 14 шілде 2010 жыл.      Ө. Қиюазаров. 14 шілде 2010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 прокуратурасы           Жылыой аудандық соғыс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прокуроры                      еңбек ардагерлері кеңесі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А. Шеркешбаев. 14 шілде 2010 жыл.     Т. Кадиров. 14 шілде 2010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 соты төрағасы       Жылыой аудандық телекоммуникация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Ж. Дияров. 14 шілде 2010 ж.                торабы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Е. Даулетбаев. 14 шілде 2010 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ауданының ішкі істер           Зейнетақы төлеу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бөлімінің жол полициясы бөлімшесі     мемлекеттік қазынашылық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Қ. Баданов. 14 шілде 2010 ж.         мекемесінің 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бөлімшесі бастығы Б. Нәріков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14 шілде 2010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"Казпочта" акционерлік қоғамының          "Кең Жылой" газеті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 пошта байланыс         редакциясы бас редакторы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торабы бастығы Ж. Кенжебаева                 С. Шәтенова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шілде 2010 ж.                            14 шілде 2010 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 Комитетінің Атырау облысы    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басқармасының Жылыой            Министрлігінің Қазынашылық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қылмыстық-атқару             комитеті Атырау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инспекциясының аға инспекторы           қазынашылық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Турекешов 14 шілде 2010 ж.           Жылыой аудандық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қазынашылық департаментінің             басқармасы бастығы С. Шегрек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шілде 2010 ж.                            14 шілде 2010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"Құлсары қаласы № 9 Кәсіптік лицей"         "Нұр Отан" халықтық       мемлекеттік мекемесі директоры            демократиялық партиясы"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Ідірісов                              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Жылыой аудандық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шілде 2010 ж.                         Ү. Жакашев. 14 шілде 2010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аймағы бойынша              "Ұлттық қауіпсіздік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қаржы полициясы             Атырау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 бастығы М. Ербөлек           Департаментінің Жылыой                                                аудандық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мекемесі бастығы Б. Кузбулов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шілде 2010 ж.                            14 шілде 2010 ж.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"Шарапатты Шаңырақ"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бірлестігі төрағасы А. Қанатбаев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шілде 2010 ж.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