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cfa" w14:textId="de55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17-2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7 желтоқсандағы N 24-2 шешімі. Жылыой аудандық әділет департаментінде 2010 жылғы 14 желтоқсанда N 4-2-147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XХІV сессиясы </w:t>
      </w:r>
      <w:r>
        <w:rPr>
          <w:rFonts w:ascii="Times New Roman"/>
          <w:b/>
          <w:i w:val="false"/>
          <w:color w:val="000000"/>
          <w:sz w:val="28"/>
        </w:rPr>
        <w:t>ШЕШIМ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20 желтоқсандағы № 17-2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саны 4-2-136, 4 наурыз 2010 жылғы № 10 "Кең Жылой" газетіне жарияланған,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"17 252 696" деген цифрлар "17 218 636"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"16 332 741" деген цифрлар "16 308 290"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"17 573 337" деген цифрлар "17 539 277"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"754 983" деген цифрлар "745 923"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қосымшаларға сәйкес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XХІ cессиясының төрағасы                       А.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 М. Кенғанов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78"/>
        <w:gridCol w:w="768"/>
        <w:gridCol w:w="775"/>
        <w:gridCol w:w="8613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17218636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16308290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1233117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1233117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13964961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13752270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9"/>
        <w:gridCol w:w="1011"/>
        <w:gridCol w:w="783"/>
        <w:gridCol w:w="8089"/>
        <w:gridCol w:w="21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17539277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81939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1487307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 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 дамыту, орналастыру және(немесе)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 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14277130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(дефицит)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кенттің, ауылдың, (селоның), ауылдық (селолық)округтің әкiмi аппаратын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77"/>
        <w:gridCol w:w="1710"/>
        <w:gridCol w:w="1703"/>
        <w:gridCol w:w="1703"/>
        <w:gridCol w:w="151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77"/>
        <w:gridCol w:w="1703"/>
        <w:gridCol w:w="1703"/>
        <w:gridCol w:w="1703"/>
        <w:gridCol w:w="15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80051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