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4213" w14:textId="77d4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бойынша 2011 жылға тіркелген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2010 жылғы 7 желтоқсандағы N 24-4 шешімі. Жылыой аудандық әділет департаментінде 2011 жылғы 10 қаңтарда N 4-2-149 тіркелді. Күші жойылды - Жылыой аудандық мәслихатының 2012 жылғы 30 қаңтардағы № 1-8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Жылыой аудандық мәслихатының 2012.01.30 № </w:t>
      </w:r>
      <w:r>
        <w:rPr>
          <w:rFonts w:ascii="Times New Roman"/>
          <w:b w:val="false"/>
          <w:i w:val="false"/>
          <w:color w:val="000000"/>
          <w:sz w:val="28"/>
        </w:rPr>
        <w:t>1-8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№ 99-ІV "Салық және бюджетке төленетін басқа да міндетті төлемдер туралы (Салық кодексі)" Кодексінің </w:t>
      </w:r>
      <w:r>
        <w:rPr>
          <w:rFonts w:ascii="Times New Roman"/>
          <w:b w:val="false"/>
          <w:i w:val="false"/>
          <w:color w:val="000000"/>
          <w:sz w:val="28"/>
        </w:rPr>
        <w:t>422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аудандық мәслихаттың кезекті ХХІV сессиясы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Жылыой ауданы бойынша 2011 жылға тіркелген салық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ХХІV сессиясының төрағасы:                  Ы. Шақпақ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  М. Кенғанов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7 желтоқсандағы № 24-4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№ 99-ІV "Салық және бюджетке төленетін басқа да міндетті төлемдер туралы (Салық кодексі)" Кодексінің 422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жылға  тіркелген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8"/>
        <w:gridCol w:w="4052"/>
        <w:gridCol w:w="3830"/>
      </w:tblGrid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салынатын объектілердің атауы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салық ставкасы (айлық есептік көрсеткіш)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жиынтық салық ставкалары бір айға (айлық есептік көрсеткіш) 2011 жыл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арналған, ұтыссыз ойын автоматы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1-18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 (боулинг)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5-83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3-25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Айлық есептік көрсеткіш – Қазақстан Республикасының 2010 жылғы 29 қарашадағы № 357-ІV "2011-2013 жылдарға арналған Республикалық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