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a2df" w14:textId="05fa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ауданы бойынша 2010 жылға арналған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2010 жылғы 9 ақпандағы N 201 шешімі. Атырау облысы Әділет департаменті Махамбет ауданының әділет басқармасында 2010 жылғы 24 ақпанда N 4-3-140 тіркелді. Күші жойылды - Махамбет аудандық мәслихатының 2014 жылғы 30 мамырдағы № 208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Махамбет аудандық мәслихатының 30.05.2014 № 208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10 желтоқсандағы № 100-ІV "Салық және бюджетке төленетін басқа да міндетті төлемдер туралы" Қазақстан Республикасының Кодексін (Салық кодексі) қолданысқа енгізу туралы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Салық кодексіне сәйкес белгіленген бір жолғы талондар құны, қосымшаларға сәйкес (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 аудандық мәслихаттың "Экономика, кәсіпкерлікті дамыту, қаржы және бюджет мәселелері жөніндегі" тұрақты комиссиясына (А. Есқариев)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19-сессиясының төрағасы                   А. Жұмыров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   А. Құрманбаев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9 ақпандағы № 201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Базар көлемінде бір жолғы талон құны 1 сатушы орнына  (1 күнге) теңгемен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9778"/>
        <w:gridCol w:w="2186"/>
      </w:tblGrid>
      <w:tr>
        <w:trPr>
          <w:trHeight w:val="5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 түрі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күндік талон құны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сату: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30,0 мың теңгеге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30,0 мың теңгеден жоғары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және ұннан жасалған өнімдерді сату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және сүттен жасалған өнімдерді сату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Киім-кешек өнімдерін сату: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80,0 мың теңгеге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80,0 мың теңгеден 120,0 мың теңгеге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120,0 мың теңгеден жоғары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Парфюмерия, косметика сату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Ойыншық, сувенирлер сату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тауарлар, ыдыс аяқ, хрусталдар сату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бұйымдарын сату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өнімдерін сату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Көкөніс, жеміс сату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өнімдерін көлік құралдарынан сату: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(УАЗ, Газель автокөліктерінен) 2 тоннаға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(ГАЗ, Зил автокөліктерінен) 5 тоннаға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(МАЗ, Камаз автокөліктерінен) 5 тоннадан жоғары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 өнімдерін сату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Жүннен тоқылған өнімдерді сату (кілемше, шұлық, қолғап т.б.)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9 ақпандағы № 201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 ара-тұра сипатта болатын жеке тұлғалар үшін</w:t>
      </w:r>
      <w:r>
        <w:br/>
      </w:r>
      <w:r>
        <w:rPr>
          <w:rFonts w:ascii="Times New Roman"/>
          <w:b/>
          <w:i w:val="false"/>
          <w:color w:val="000000"/>
        </w:rPr>
        <w:t>
(1 күнге) теңгемен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8461"/>
        <w:gridCol w:w="1494"/>
        <w:gridCol w:w="2184"/>
      </w:tblGrid>
      <w:tr>
        <w:trPr>
          <w:trHeight w:val="6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 салу объектісі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айлық кіріс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күндік талон құны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егістік көшеттер мен жеміс ағаш көшеттерін сату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Баубақша өнімдерін сату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Баубақша өнімдерін көлік құралдарында сату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Саяжайларда, тұрғын үй учаскелерінде өсірілген гүл өнімдерін сату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Саяжайлардан, қосалқы шаруашылықтан өндірілген өнімдерді сату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Саяжайлардан, қосалқы шаруашылықтан өндірілген өнімдерді көлік құралдарынан сату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құралдарын сатумен айналысу: 1) жақын шетелдік мемлекеттерден;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алыс шетелдік мемлекеттерден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трактормен жер учаскелерін өңдеу жұмыстары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автокөлік иелерінің аудан көлемінде жүк тасымалдау қызметін көрсетуі: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жүк көтергіштігі 1,5 тоннаға дейінгі көліктер 1 рейске;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жүк көтергіштігі 5 тоннаға дейінгі көліктер 1 рейске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автокөлік иелерінің аудан көлемінен тыс жерлерге жүк тасымалдау қызметін көрсетуі: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жүк көтергіштігі 1,5 тоннаға дейінгі көліктер 1 рейске;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жүк көтергіштігі 5 тоннаға дейінгі көліктер 1 рейске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Автокөліктермен су қүю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жеңіл көліктермен жолаушы тасымалдау: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аудан көлемінде;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аудан көлемінен тыс жерлерге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Салтанатты кештерде бейнетаспаға түсіру 1 шараға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Тамадалық қызмет көрсету 1 шараға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Фотоға түсіру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журнал сату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 (қызметі)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мал сату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жөндеу қызметі (әр үй үшін)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 киім жөндеу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тігу, тоқып сату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сату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Сыпыртқылар сату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