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9b02" w14:textId="d559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23 желтоқсандағы № 192 "Махамбет ауданының  2010-2012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2010 жылғы 15 шілдедегі № 229 шешімі. Атырау облысы Әділет департаменті Махамбет ауданының әділет басқармасында 2010 жылғы 27 тамызда № 4-3-145 тіркелді. Күші жойылды - Атырау облысы Махамбет аудандық мәслихатының 2013 жылғы 28 наурыздағы № 81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2013.03.28 № 81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әкімдігінің 2010-2012 жылдарға арналған аудандық бюджетті нақтылау туралы ұсынысын қарап,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23 желтоқсандағы № 192 "Махамбет ауданының 2010-2012 жылдарға арналған аудандық бюджеті туралы" шешіміне (Мемлекеттік тіркеу тізілімінде № 4-3-138 санымен енгізіліп, аудандық "Жайық шұғыласы" газетінің 2010 жылғы 4 ақпандағы № 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"2 027 919" саны "2 494 703"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"978 088" саны "1 027 463"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"35 295" саны "502 079"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"1 007 951" саны "958 576"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2–тармақшадағы: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"2 026 164" саны "2 026 165"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– - 41 845 мың теңге;" деген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 – 424 938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5–тармақшадағы: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– 41 845 мың теңге, оның ішінде: қарыздар түсімі – 11600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30 245 мың теңге." деген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профицитін пайдалану – - 424 938 мың теңге, оның ішінде: қарыздар түсімі – 11 600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30 246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3–тармақта: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"287 035" саны "237 660" санымен ауыстырылсын;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бесінші абзацтағы "9 134" саны "5 561"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"7 100" саны "4 000"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"42 000" саны "20 150"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 "4 350" саны "2 720" санымен, "14 500" саны "8 900"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"20 238" саны "6 616"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21-сессиясының төрағасы                     А. Есқариев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 А. Құрманбаев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15 шілдедегі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229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753"/>
        <w:gridCol w:w="473"/>
        <w:gridCol w:w="9113"/>
        <w:gridCol w:w="2708"/>
      </w:tblGrid>
      <w:tr>
        <w:trPr>
          <w:trHeight w:val="10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Атауы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2 494 703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1 027 463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690 565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669 472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502 079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466 794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466 794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958 576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40"/>
        <w:gridCol w:w="804"/>
        <w:gridCol w:w="9305"/>
        <w:gridCol w:w="2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Әкімші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Атауы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89 492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бағалау, сақтау және сату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8 266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 қылмыстық-атқару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жүрісі қауіпсіздігін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1 144 687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221 091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221 091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923 596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873 897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22 828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6 613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2 576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 шараларды өткізу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1 151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182 589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166 505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4 999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65 жылдығына Ұлы Отан соғысының қатысушылары мен мүгедектерінің жол жүруін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65 жылдығына Ұлы Отан соғысының қатысушылары мен мүгедектеріне біржолғы материалдық көмекті төлеу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12 980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13 282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863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үй–коммуналдық шаруашылық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256 904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1 203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кенттің, ауылдық (селолық), ауылдық (селолық) округтің мемлекеттік тұрғын үй қорының сақталуын ұйымдастыру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1 203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 үймен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 және елді мекендерді көркейтуді дамыту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 жұмыстарын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деңгейінде спорттық жарыстар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инфрақұрылымын дамыту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жұмыс істеуін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1 109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4 350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5 496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I11. Таза бюджеттік кредит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773"/>
        <w:gridCol w:w="253"/>
        <w:gridCol w:w="8013"/>
        <w:gridCol w:w="862"/>
        <w:gridCol w:w="2193"/>
      </w:tblGrid>
      <w:tr>
        <w:trPr>
          <w:trHeight w:val="7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Ішкі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424 938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  (профицитін пайдалану)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-424 938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Әкімші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466 784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466 784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466 784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 қозғалысы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2010 жылғы 15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229 шешіміне 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072"/>
        <w:gridCol w:w="1192"/>
        <w:gridCol w:w="1170"/>
        <w:gridCol w:w="1281"/>
        <w:gridCol w:w="1370"/>
        <w:gridCol w:w="1215"/>
        <w:gridCol w:w="139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Бюджеттік бағдарламалардың 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Бақсай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 аудандық маңызы бар қаланың, кенттің, ауылдық (селолық) округтің әкімінің аппаратының қызметін қамтамасыз ету жөніндегі қызметтер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7950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8471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8641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519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525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1042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15035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15176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5117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366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583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7244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 ұйымдастыру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9"/>
        <w:gridCol w:w="1143"/>
        <w:gridCol w:w="1187"/>
        <w:gridCol w:w="1276"/>
        <w:gridCol w:w="1343"/>
        <w:gridCol w:w="1476"/>
        <w:gridCol w:w="1366"/>
      </w:tblGrid>
      <w:tr>
        <w:trPr>
          <w:trHeight w:val="105" w:hRule="atLeast"/>
        </w:trPr>
        <w:tc>
          <w:tcPr>
            <w:tcW w:w="5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Жалғансай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5025"/>
        <w:gridCol w:w="1152"/>
        <w:gridCol w:w="1152"/>
        <w:gridCol w:w="1283"/>
        <w:gridCol w:w="1305"/>
        <w:gridCol w:w="1415"/>
        <w:gridCol w:w="1394"/>
      </w:tblGrid>
      <w:tr>
        <w:trPr>
          <w:trHeight w:val="19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 аудандық маңызы бар қаланың, кенттің ауылдық (селолық) округтің әкімінің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аппаратының қызметін қамтамасыз ету жөніндегі қызметтер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6611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8749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7757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8345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10809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89492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517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16084</w:t>
            </w:r>
          </w:p>
        </w:tc>
      </w:tr>
      <w:tr>
        <w:trPr>
          <w:trHeight w:val="5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және оқыту ұйымдарын қолдау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мәдени демалыс жұмысын қолдау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3570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6912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3483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55859</w:t>
            </w:r>
          </w:p>
        </w:tc>
      </w:tr>
      <w:tr>
        <w:trPr>
          <w:trHeight w:val="16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қаланың, кенттің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520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376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6994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11923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245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217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194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3915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114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114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24621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812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812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жабдықтауды ұйымдастыру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95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95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183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1253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Жинағы 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