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b325b" w14:textId="cfb32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жылғы 23 желтоқсандағы № 192 "Махамбет ауданының 2010-2012 жылға арналған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Махамбет аудандық мәслихатының 2010 жылғы 13 қазандағы № 238 шешімі. Атырау облысы Әділет департаменті Махамбет ауданының әділет басқармасында 2010 жылғы 24 қарашада № 4-3-147 тіркелді. Күші жойылды - Атырау облысы Махамбет аудандық мәслихатының 2013 жылғы 28 наурыздағы № 81 шешімімен</w:t>
      </w:r>
    </w:p>
    <w:p>
      <w:pPr>
        <w:spacing w:after="0"/>
        <w:ind w:left="0"/>
        <w:jc w:val="both"/>
      </w:pPr>
      <w:bookmarkStart w:name="z1" w:id="0"/>
      <w:r>
        <w:rPr>
          <w:rFonts w:ascii="Times New Roman"/>
          <w:b w:val="false"/>
          <w:i w:val="false"/>
          <w:color w:val="ff0000"/>
          <w:sz w:val="28"/>
        </w:rPr>
        <w:t>      Ескерту. Күші жойылды - Атырау облысы Махамбет аудандық мәслихатының 2013.03.28 № 81 шешімімен.</w:t>
      </w:r>
      <w:r>
        <w:br/>
      </w:r>
      <w:r>
        <w:rPr>
          <w:rFonts w:ascii="Times New Roman"/>
          <w:b w:val="false"/>
          <w:i w:val="false"/>
          <w:color w:val="000000"/>
          <w:sz w:val="28"/>
        </w:rPr>
        <w:t>
      Аудандық әкімдігінің 2010-2012 жылдарға арналған аудандық бюджетті нақтылау туралы ұсынысын қарап, Қазақстан Республикасының 2008 жылғы 4 желтоқсандағы № 95-ІV Бюджет кодексінің 9-бабының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w:t>
      </w:r>
      <w:r>
        <w:rPr>
          <w:rFonts w:ascii="Times New Roman"/>
          <w:b w:val="false"/>
          <w:i w:val="false"/>
          <w:color w:val="000000"/>
          <w:sz w:val="28"/>
        </w:rPr>
        <w:t>6-бабына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1.Аудандық мәслихаттың 2009 жылғы 23 желтоқсандағы № 192 «Махамбет ауданының 2010-2012 жылдарға арналған аудандық бюджеті туралы» </w:t>
      </w:r>
      <w:r>
        <w:rPr>
          <w:rFonts w:ascii="Times New Roman"/>
          <w:b w:val="false"/>
          <w:i w:val="false"/>
          <w:color w:val="000000"/>
          <w:sz w:val="28"/>
        </w:rPr>
        <w:t>шешіміне</w:t>
      </w:r>
      <w:r>
        <w:rPr>
          <w:rFonts w:ascii="Times New Roman"/>
          <w:b w:val="false"/>
          <w:i w:val="false"/>
          <w:color w:val="000000"/>
          <w:sz w:val="28"/>
        </w:rPr>
        <w:t xml:space="preserve"> (Мемлекеттік тіркеу тізілімінде № 4-3-138 санымен енгізіліп, аудандық «Жайық шұғыласы» газетінің 2010 жылғы 4 ақпандағы № 6 санында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1-тармақта:</w:t>
      </w:r>
      <w:r>
        <w:br/>
      </w:r>
      <w:r>
        <w:rPr>
          <w:rFonts w:ascii="Times New Roman"/>
          <w:b w:val="false"/>
          <w:i w:val="false"/>
          <w:color w:val="000000"/>
          <w:sz w:val="28"/>
        </w:rPr>
        <w:t>
      1- тармақшадағы:</w:t>
      </w:r>
      <w:r>
        <w:br/>
      </w:r>
      <w:r>
        <w:rPr>
          <w:rFonts w:ascii="Times New Roman"/>
          <w:b w:val="false"/>
          <w:i w:val="false"/>
          <w:color w:val="000000"/>
          <w:sz w:val="28"/>
        </w:rPr>
        <w:t>
      «2 494 703» саны «2 638 108» санымен ауыстырылсын;</w:t>
      </w:r>
      <w:r>
        <w:br/>
      </w:r>
      <w:r>
        <w:rPr>
          <w:rFonts w:ascii="Times New Roman"/>
          <w:b w:val="false"/>
          <w:i w:val="false"/>
          <w:color w:val="000000"/>
          <w:sz w:val="28"/>
        </w:rPr>
        <w:t>
      «1 027 463» саны «1 083 076» санымен ауыстырылсын;</w:t>
      </w:r>
      <w:r>
        <w:br/>
      </w:r>
      <w:r>
        <w:rPr>
          <w:rFonts w:ascii="Times New Roman"/>
          <w:b w:val="false"/>
          <w:i w:val="false"/>
          <w:color w:val="000000"/>
          <w:sz w:val="28"/>
        </w:rPr>
        <w:t>
      «502 079» саны «479 368» санымен ауыстырылсын;</w:t>
      </w:r>
      <w:r>
        <w:br/>
      </w:r>
      <w:r>
        <w:rPr>
          <w:rFonts w:ascii="Times New Roman"/>
          <w:b w:val="false"/>
          <w:i w:val="false"/>
          <w:color w:val="000000"/>
          <w:sz w:val="28"/>
        </w:rPr>
        <w:t>
      «958 576» саны «1 069 079 » санымен ауыстырылсын;</w:t>
      </w:r>
      <w:r>
        <w:br/>
      </w:r>
      <w:r>
        <w:rPr>
          <w:rFonts w:ascii="Times New Roman"/>
          <w:b w:val="false"/>
          <w:i w:val="false"/>
          <w:color w:val="000000"/>
          <w:sz w:val="28"/>
        </w:rPr>
        <w:t>
      2–тармақшадағы:</w:t>
      </w:r>
      <w:r>
        <w:br/>
      </w:r>
      <w:r>
        <w:rPr>
          <w:rFonts w:ascii="Times New Roman"/>
          <w:b w:val="false"/>
          <w:i w:val="false"/>
          <w:color w:val="000000"/>
          <w:sz w:val="28"/>
        </w:rPr>
        <w:t>
      «2 026 165» саны «2 169 570» санымен ауыстырылсын;</w:t>
      </w:r>
      <w:r>
        <w:br/>
      </w:r>
      <w:r>
        <w:rPr>
          <w:rFonts w:ascii="Times New Roman"/>
          <w:b w:val="false"/>
          <w:i w:val="false"/>
          <w:color w:val="000000"/>
          <w:sz w:val="28"/>
        </w:rPr>
        <w:t>
</w:t>
      </w:r>
      <w:r>
        <w:rPr>
          <w:rFonts w:ascii="Times New Roman"/>
          <w:b w:val="false"/>
          <w:i w:val="false"/>
          <w:color w:val="000000"/>
          <w:sz w:val="28"/>
        </w:rPr>
        <w:t>
      2) 3 – тармақта:</w:t>
      </w:r>
      <w:r>
        <w:br/>
      </w:r>
      <w:r>
        <w:rPr>
          <w:rFonts w:ascii="Times New Roman"/>
          <w:b w:val="false"/>
          <w:i w:val="false"/>
          <w:color w:val="000000"/>
          <w:sz w:val="28"/>
        </w:rPr>
        <w:t>
      бірінші абзацтағы «237 660» саны «348 163» санымен ауыстырылсын;</w:t>
      </w:r>
      <w:r>
        <w:br/>
      </w:r>
      <w:r>
        <w:rPr>
          <w:rFonts w:ascii="Times New Roman"/>
          <w:b w:val="false"/>
          <w:i w:val="false"/>
          <w:color w:val="000000"/>
          <w:sz w:val="28"/>
        </w:rPr>
        <w:t>
      екінші абзацтағы «12 291» саны «12 285 » санымен ауыстырылсын;</w:t>
      </w:r>
      <w:r>
        <w:br/>
      </w:r>
      <w:r>
        <w:rPr>
          <w:rFonts w:ascii="Times New Roman"/>
          <w:b w:val="false"/>
          <w:i w:val="false"/>
          <w:color w:val="000000"/>
          <w:sz w:val="28"/>
        </w:rPr>
        <w:t>
      үшінші абзацтағы «11 082» саны «11 078» санымен ауыстырылсын;</w:t>
      </w:r>
      <w:r>
        <w:br/>
      </w:r>
      <w:r>
        <w:rPr>
          <w:rFonts w:ascii="Times New Roman"/>
          <w:b w:val="false"/>
          <w:i w:val="false"/>
          <w:color w:val="000000"/>
          <w:sz w:val="28"/>
        </w:rPr>
        <w:t>
      сегізінші абзацтағы «6 560» саны «6 508» санымен ауыстырылсын;</w:t>
      </w:r>
      <w:r>
        <w:br/>
      </w:r>
      <w:r>
        <w:rPr>
          <w:rFonts w:ascii="Times New Roman"/>
          <w:b w:val="false"/>
          <w:i w:val="false"/>
          <w:color w:val="000000"/>
          <w:sz w:val="28"/>
        </w:rPr>
        <w:t>
      он бесінші абзацтағы «80 000» саны «190 565» санымен ауыстырылсын;</w:t>
      </w:r>
      <w:r>
        <w:br/>
      </w:r>
      <w:r>
        <w:rPr>
          <w:rFonts w:ascii="Times New Roman"/>
          <w:b w:val="false"/>
          <w:i w:val="false"/>
          <w:color w:val="000000"/>
          <w:sz w:val="28"/>
        </w:rPr>
        <w:t>
</w:t>
      </w:r>
      <w:r>
        <w:rPr>
          <w:rFonts w:ascii="Times New Roman"/>
          <w:b w:val="false"/>
          <w:i w:val="false"/>
          <w:color w:val="000000"/>
          <w:sz w:val="28"/>
        </w:rPr>
        <w:t>
      3) аталған шешімге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4-қосымшалар</w:t>
      </w:r>
      <w:r>
        <w:rPr>
          <w:rFonts w:ascii="Times New Roman"/>
          <w:b w:val="false"/>
          <w:i w:val="false"/>
          <w:color w:val="000000"/>
          <w:sz w:val="28"/>
        </w:rPr>
        <w:t xml:space="preserve"> осы шешімге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 xml:space="preserve">2-қосымшаларға </w:t>
      </w:r>
      <w:r>
        <w:rPr>
          <w:rFonts w:ascii="Times New Roman"/>
          <w:b w:val="false"/>
          <w:i w:val="false"/>
          <w:color w:val="000000"/>
          <w:sz w:val="28"/>
        </w:rPr>
        <w:t>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енгізілсін.</w:t>
      </w:r>
    </w:p>
    <w:bookmarkEnd w:id="0"/>
    <w:p>
      <w:pPr>
        <w:spacing w:after="0"/>
        <w:ind w:left="0"/>
        <w:jc w:val="both"/>
      </w:pPr>
      <w:r>
        <w:rPr>
          <w:rFonts w:ascii="Times New Roman"/>
          <w:b w:val="false"/>
          <w:i/>
          <w:color w:val="000000"/>
          <w:sz w:val="28"/>
        </w:rPr>
        <w:t>      Аудандық мәслихаттың кезекті</w:t>
      </w:r>
      <w:r>
        <w:br/>
      </w:r>
      <w:r>
        <w:rPr>
          <w:rFonts w:ascii="Times New Roman"/>
          <w:b w:val="false"/>
          <w:i w:val="false"/>
          <w:color w:val="000000"/>
          <w:sz w:val="28"/>
        </w:rPr>
        <w:t>
</w:t>
      </w:r>
      <w:r>
        <w:rPr>
          <w:rFonts w:ascii="Times New Roman"/>
          <w:b w:val="false"/>
          <w:i/>
          <w:color w:val="000000"/>
          <w:sz w:val="28"/>
        </w:rPr>
        <w:t>      22-сессиясының төрағасы                       С. Габдуллин</w:t>
      </w:r>
    </w:p>
    <w:p>
      <w:pPr>
        <w:spacing w:after="0"/>
        <w:ind w:left="0"/>
        <w:jc w:val="both"/>
      </w:pPr>
      <w:r>
        <w:rPr>
          <w:rFonts w:ascii="Times New Roman"/>
          <w:b w:val="false"/>
          <w:i/>
          <w:color w:val="000000"/>
          <w:sz w:val="28"/>
        </w:rPr>
        <w:t>      Аудандық мәслихаттың хатшысы                  А. Құрманбаев</w:t>
      </w:r>
    </w:p>
    <w:bookmarkStart w:name="z7" w:id="1"/>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2010 жылғы 13 қазандағы</w:t>
      </w:r>
      <w:r>
        <w:br/>
      </w:r>
      <w:r>
        <w:rPr>
          <w:rFonts w:ascii="Times New Roman"/>
          <w:b w:val="false"/>
          <w:i w:val="false"/>
          <w:color w:val="000000"/>
          <w:sz w:val="28"/>
        </w:rPr>
        <w:t>
№ 238 шешіміне 1-қосымша</w:t>
      </w:r>
    </w:p>
    <w:bookmarkEnd w:id="1"/>
    <w:p>
      <w:pPr>
        <w:spacing w:after="0"/>
        <w:ind w:left="0"/>
        <w:jc w:val="left"/>
      </w:pPr>
      <w:r>
        <w:rPr>
          <w:rFonts w:ascii="Times New Roman"/>
          <w:b/>
          <w:i w:val="false"/>
          <w:color w:val="000000"/>
        </w:rPr>
        <w:t xml:space="preserve"> 2010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
        <w:gridCol w:w="625"/>
        <w:gridCol w:w="620"/>
        <w:gridCol w:w="9772"/>
        <w:gridCol w:w="2119"/>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6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5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2 638 108</w:t>
            </w:r>
          </w:p>
        </w:tc>
      </w:tr>
      <w:tr>
        <w:trPr>
          <w:trHeight w:val="18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1 083 076</w:t>
            </w:r>
          </w:p>
        </w:tc>
      </w:tr>
      <w:tr>
        <w:trPr>
          <w:trHeight w:val="24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180 803</w:t>
            </w:r>
          </w:p>
        </w:tc>
      </w:tr>
      <w:tr>
        <w:trPr>
          <w:trHeight w:val="24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180 803</w:t>
            </w:r>
          </w:p>
        </w:tc>
      </w:tr>
      <w:tr>
        <w:trPr>
          <w:trHeight w:val="24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145 500</w:t>
            </w:r>
          </w:p>
        </w:tc>
      </w:tr>
      <w:tr>
        <w:trPr>
          <w:trHeight w:val="24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145 500</w:t>
            </w:r>
          </w:p>
        </w:tc>
      </w:tr>
      <w:tr>
        <w:trPr>
          <w:trHeight w:val="24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750 114</w:t>
            </w:r>
          </w:p>
        </w:tc>
      </w:tr>
      <w:tr>
        <w:trPr>
          <w:trHeight w:val="24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729 021</w:t>
            </w:r>
          </w:p>
        </w:tc>
      </w:tr>
      <w:tr>
        <w:trPr>
          <w:trHeight w:val="19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8 959</w:t>
            </w:r>
          </w:p>
        </w:tc>
      </w:tr>
      <w:tr>
        <w:trPr>
          <w:trHeight w:val="24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11 904</w:t>
            </w:r>
          </w:p>
        </w:tc>
      </w:tr>
      <w:tr>
        <w:trPr>
          <w:trHeight w:val="24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24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5 572</w:t>
            </w:r>
          </w:p>
        </w:tc>
      </w:tr>
      <w:tr>
        <w:trPr>
          <w:trHeight w:val="24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1 156</w:t>
            </w:r>
          </w:p>
        </w:tc>
      </w:tr>
      <w:tr>
        <w:trPr>
          <w:trHeight w:val="22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1 715</w:t>
            </w:r>
          </w:p>
        </w:tc>
      </w:tr>
      <w:tr>
        <w:trPr>
          <w:trHeight w:val="22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2 901</w:t>
            </w:r>
          </w:p>
        </w:tc>
      </w:tr>
      <w:tr>
        <w:trPr>
          <w:trHeight w:val="40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1 087</w:t>
            </w:r>
          </w:p>
        </w:tc>
      </w:tr>
      <w:tr>
        <w:trPr>
          <w:trHeight w:val="24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1 087</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6 585</w:t>
            </w:r>
          </w:p>
        </w:tc>
      </w:tr>
      <w:tr>
        <w:trPr>
          <w:trHeight w:val="24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1 350</w:t>
            </w:r>
          </w:p>
        </w:tc>
      </w:tr>
      <w:tr>
        <w:trPr>
          <w:trHeight w:val="24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1 350</w:t>
            </w:r>
          </w:p>
        </w:tc>
      </w:tr>
      <w:tr>
        <w:trPr>
          <w:trHeight w:val="24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басқа да кірістер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49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49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w:t>
            </w:r>
          </w:p>
        </w:tc>
      </w:tr>
      <w:tr>
        <w:trPr>
          <w:trHeight w:val="27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w:t>
            </w:r>
          </w:p>
        </w:tc>
      </w:tr>
      <w:tr>
        <w:trPr>
          <w:trHeight w:val="27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28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28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479 368</w:t>
            </w:r>
          </w:p>
        </w:tc>
      </w:tr>
      <w:tr>
        <w:trPr>
          <w:trHeight w:val="24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458 405</w:t>
            </w:r>
          </w:p>
        </w:tc>
      </w:tr>
      <w:tr>
        <w:trPr>
          <w:trHeight w:val="24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458 405</w:t>
            </w:r>
          </w:p>
        </w:tc>
      </w:tr>
      <w:tr>
        <w:trPr>
          <w:trHeight w:val="27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20 963</w:t>
            </w:r>
          </w:p>
        </w:tc>
      </w:tr>
      <w:tr>
        <w:trPr>
          <w:trHeight w:val="27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20 963</w:t>
            </w:r>
          </w:p>
        </w:tc>
      </w:tr>
      <w:tr>
        <w:trPr>
          <w:trHeight w:val="24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1 069 079</w:t>
            </w:r>
          </w:p>
        </w:tc>
      </w:tr>
      <w:tr>
        <w:trPr>
          <w:trHeight w:val="22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1 069 079</w:t>
            </w:r>
          </w:p>
        </w:tc>
      </w:tr>
      <w:tr>
        <w:trPr>
          <w:trHeight w:val="22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1 069 079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
        <w:gridCol w:w="782"/>
        <w:gridCol w:w="782"/>
        <w:gridCol w:w="9384"/>
        <w:gridCol w:w="2108"/>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2 169 570</w:t>
            </w:r>
          </w:p>
        </w:tc>
      </w:tr>
      <w:tr>
        <w:trPr>
          <w:trHeight w:val="18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167 776</w:t>
            </w: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12 391</w:t>
            </w: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12 201</w:t>
            </w: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41 590</w:t>
            </w:r>
          </w:p>
        </w:tc>
      </w:tr>
      <w:tr>
        <w:trPr>
          <w:trHeight w:val="4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40 840</w:t>
            </w: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92 228</w:t>
            </w: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90 737</w:t>
            </w: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1 491</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13 301</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12 439</w:t>
            </w:r>
          </w:p>
        </w:tc>
      </w:tr>
      <w:tr>
        <w:trPr>
          <w:trHeight w:val="9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51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r>
      <w:tr>
        <w:trPr>
          <w:trHeight w:val="25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бағалау, сақтау және сату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8 266</w:t>
            </w: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8 266</w:t>
            </w:r>
          </w:p>
        </w:tc>
      </w:tr>
      <w:tr>
        <w:trPr>
          <w:trHeight w:val="49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4 623</w:t>
            </w:r>
          </w:p>
        </w:tc>
      </w:tr>
      <w:tr>
        <w:trPr>
          <w:trHeight w:val="27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4 623</w:t>
            </w:r>
          </w:p>
        </w:tc>
      </w:tr>
      <w:tr>
        <w:trPr>
          <w:trHeight w:val="27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4 623</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7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7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1 144 697</w:t>
            </w: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220 791</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220 791</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923 906</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874 187</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22 828</w:t>
            </w:r>
          </w:p>
        </w:tc>
      </w:tr>
      <w:tr>
        <w:trPr>
          <w:trHeight w:val="64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6 633</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2 576</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16 531</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1 151</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мекемелеріне жұмыстағы жоғары көрсеткіштері үшін гранттарды табыс ету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189 146</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15 981</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үйінде әлеуметтік көмек көрсету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15 981</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173 165</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56 257</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5 690</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4 046</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2 519</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жекеленген топтарына әлеуметтік көмек</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30 480</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41 085</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5 055</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12 793</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13 327</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391 024</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1 173</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ауылдық (селолық), ауылдық (селолық) округтің мемлекеттік тұрғын үй қорының сақталуын ұйымдастыру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1 173</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33 900</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Азаматтердың жекеленген санаттарын тұрғын үймен қамтамасыз ету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33 900</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1 007</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сумен жабдықтауды ұйымдастыру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1 007</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78 441</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69 906</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8 535</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225 293</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20 228</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205 065</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51 210</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12 053</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14 260</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 адамдарды жерлеу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24 897</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кеңестік</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105 051</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55 859</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деңгейдегі мәдени–демалыс жұмыстарын қолдау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55 859</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8 178</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6 328</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1 850</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2 465</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деңгейінде спорттық жарыстар өткізу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қалалық) құрама командаларының мүшелерін дайындау және олардың облыстық спорт жарыстарына қатысуы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1 695</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24 512</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24 512</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1 346</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1 346</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4 198</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4 048</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4 336</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4 336</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4 157</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4 157</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39 223</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1 637</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1 637</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7 258</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7 108</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5 293</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3 954</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1 039</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эпизоотиялық аурулары бойынша ветеринариялық іс-шараларды жүргізу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5 229</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5 229</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бір түрден екіншісіне ауыстыру жөніндегі жұмыстар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жер-шаруашылық орналастыру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аймақтарға бөлу жөніндегі жұмыстарды ұйымдастыру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19 806</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19 806</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9 676</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5 300</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5 300</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4 376</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4 376</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 қала құрылысын дамытуды кешенді схемаларын, аудандық (облыстық) маңызы бар қалалардың, кенттердің және өзге де ауылдық елді мекендердің бас жоспарын әзірлеу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49 812</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инфрақұрылымын дамыту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49 000</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49 000</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10 420</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4 350</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(бағдарламалардың) техникалық-экономикалық негіздемелерін әзірлеу және оған сараптама жүргізу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4 350</w:t>
            </w:r>
          </w:p>
        </w:tc>
      </w:tr>
      <w:tr>
        <w:trPr>
          <w:trHeight w:val="6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5 961</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5 961</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57 822</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57 822</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жоғарғы тұрған бюджеттерге берілетін ағымдағы нысаналы трансферттер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57 821</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I11. Таза бюджеттік кредит беру</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11 600</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11 600</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11 600</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
        <w:gridCol w:w="780"/>
        <w:gridCol w:w="777"/>
        <w:gridCol w:w="9387"/>
        <w:gridCol w:w="2193"/>
      </w:tblGrid>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7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
        <w:gridCol w:w="784"/>
        <w:gridCol w:w="784"/>
        <w:gridCol w:w="9370"/>
        <w:gridCol w:w="2196"/>
      </w:tblGrid>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7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w:t>
            </w:r>
            <w:r>
              <w:br/>
            </w:r>
            <w:r>
              <w:rPr>
                <w:rFonts w:ascii="Times New Roman"/>
                <w:b w:val="false"/>
                <w:i w:val="false"/>
                <w:color w:val="000000"/>
                <w:sz w:val="20"/>
              </w:rPr>
              <w:t>
операциялар бойынша сальдо</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32 000</w:t>
            </w:r>
          </w:p>
        </w:tc>
      </w:tr>
      <w:tr>
        <w:trPr>
          <w:trHeight w:val="19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32 000</w:t>
            </w:r>
          </w:p>
        </w:tc>
      </w:tr>
      <w:tr>
        <w:trPr>
          <w:trHeight w:val="40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32 000</w:t>
            </w:r>
          </w:p>
        </w:tc>
      </w:tr>
      <w:tr>
        <w:trPr>
          <w:trHeight w:val="40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
        <w:gridCol w:w="741"/>
        <w:gridCol w:w="1"/>
        <w:gridCol w:w="796"/>
        <w:gridCol w:w="9395"/>
        <w:gridCol w:w="2204"/>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2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0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5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424 938</w:t>
            </w:r>
          </w:p>
        </w:tc>
      </w:tr>
      <w:tr>
        <w:trPr>
          <w:trHeight w:val="42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r>
              <w:br/>
            </w:r>
            <w:r>
              <w:rPr>
                <w:rFonts w:ascii="Times New Roman"/>
                <w:b w:val="false"/>
                <w:i w:val="false"/>
                <w:color w:val="000000"/>
                <w:sz w:val="20"/>
              </w:rPr>
              <w:t>
(профицитін пайдалану)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-424 938</w:t>
            </w:r>
          </w:p>
        </w:tc>
      </w:tr>
      <w:tr>
        <w:trPr>
          <w:trHeight w:val="2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11 600</w:t>
            </w:r>
          </w:p>
        </w:tc>
      </w:tr>
      <w:tr>
        <w:trPr>
          <w:trHeight w:val="2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11 600</w:t>
            </w:r>
          </w:p>
        </w:tc>
      </w:tr>
      <w:tr>
        <w:trPr>
          <w:trHeight w:val="2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
        <w:gridCol w:w="784"/>
        <w:gridCol w:w="784"/>
        <w:gridCol w:w="9369"/>
        <w:gridCol w:w="2197"/>
      </w:tblGrid>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466 784</w:t>
            </w:r>
          </w:p>
        </w:tc>
      </w:tr>
      <w:tr>
        <w:trPr>
          <w:trHeight w:val="40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466 784</w:t>
            </w:r>
          </w:p>
        </w:tc>
      </w:tr>
      <w:tr>
        <w:trPr>
          <w:trHeight w:val="40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жоғарғы тұрған бюджет алдындағы борышын өтеу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466 784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
        <w:gridCol w:w="799"/>
        <w:gridCol w:w="776"/>
        <w:gridCol w:w="9366"/>
        <w:gridCol w:w="2197"/>
      </w:tblGrid>
      <w:tr>
        <w:trPr>
          <w:trHeight w:val="1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8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30 246</w:t>
            </w:r>
          </w:p>
        </w:tc>
      </w:tr>
      <w:tr>
        <w:trPr>
          <w:trHeight w:val="16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30 246</w:t>
            </w:r>
          </w:p>
        </w:tc>
      </w:tr>
      <w:tr>
        <w:trPr>
          <w:trHeight w:val="18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30 246</w:t>
            </w:r>
          </w:p>
        </w:tc>
      </w:tr>
    </w:tbl>
    <w:bookmarkStart w:name="z8" w:id="2"/>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2010 жылғы 13 қазандағы</w:t>
      </w:r>
      <w:r>
        <w:br/>
      </w:r>
      <w:r>
        <w:rPr>
          <w:rFonts w:ascii="Times New Roman"/>
          <w:b w:val="false"/>
          <w:i w:val="false"/>
          <w:color w:val="000000"/>
          <w:sz w:val="28"/>
        </w:rPr>
        <w:t>
№ 238 шешіміне 2-қосымша</w:t>
      </w:r>
    </w:p>
    <w:bookmarkEnd w:id="2"/>
    <w:p>
      <w:pPr>
        <w:spacing w:after="0"/>
        <w:ind w:left="0"/>
        <w:jc w:val="left"/>
      </w:pPr>
      <w:r>
        <w:rPr>
          <w:rFonts w:ascii="Times New Roman"/>
          <w:b/>
          <w:i w:val="false"/>
          <w:color w:val="000000"/>
        </w:rPr>
        <w:t xml:space="preserve"> Ауылдық (селолық) округтер әкімдері аппараттары</w:t>
      </w:r>
      <w:r>
        <w:br/>
      </w:r>
      <w:r>
        <w:rPr>
          <w:rFonts w:ascii="Times New Roman"/>
          <w:b/>
          <w:i w:val="false"/>
          <w:color w:val="000000"/>
        </w:rPr>
        <w:t>
арқылы қаржыландырылатын бюджеттік бағдарламаларды</w:t>
      </w:r>
      <w:r>
        <w:br/>
      </w:r>
      <w:r>
        <w:rPr>
          <w:rFonts w:ascii="Times New Roman"/>
          <w:b/>
          <w:i w:val="false"/>
          <w:color w:val="000000"/>
        </w:rPr>
        <w:t>
қаржыландыру мөлшері</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4"/>
        <w:gridCol w:w="5792"/>
        <w:gridCol w:w="1706"/>
        <w:gridCol w:w="1706"/>
        <w:gridCol w:w="1706"/>
        <w:gridCol w:w="1516"/>
      </w:tblGrid>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округтердің атауы</w:t>
            </w:r>
          </w:p>
        </w:tc>
      </w:tr>
      <w:tr>
        <w:trPr>
          <w:trHeight w:val="6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атауы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w:t>
            </w:r>
          </w:p>
        </w:tc>
      </w:tr>
      <w:tr>
        <w:trPr>
          <w:trHeight w:val="84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ауылдық (селолық) округтің әкімінің аппаратының қызметін қамтамасыз ету жөніндегі қызметтер</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7797</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6807</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w:t>
            </w:r>
          </w:p>
        </w:tc>
      </w:tr>
      <w:tr>
        <w:trPr>
          <w:trHeight w:val="45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r>
      <w:tr>
        <w:trPr>
          <w:trHeight w:val="51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 тәрбие және оқыту ұйымдарын қолдау</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14985</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10867</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14735</w:t>
            </w:r>
          </w:p>
        </w:tc>
      </w:tr>
      <w:tr>
        <w:trPr>
          <w:trHeight w:val="51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деңгейдегі мәдени демалыс жұмысын қолдау</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4198</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5027</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5117</w:t>
            </w:r>
          </w:p>
        </w:tc>
      </w:tr>
      <w:tr>
        <w:trPr>
          <w:trHeight w:val="45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ауылдық (селолық), ауылдық (селолық) округтің мемлекеттік тұрғын үй қорының сақталуын ұйымдастыру</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r>
      <w:tr>
        <w:trPr>
          <w:trHeight w:val="285"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285"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 адамдарды жерлеу</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285"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сумен жабдықтауды ұйымдастыру</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285"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Жинағы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28444</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29463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23608</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29883</w:t>
            </w:r>
          </w:p>
        </w:tc>
      </w:tr>
    </w:tbl>
    <w:p>
      <w:pPr>
        <w:spacing w:after="0"/>
        <w:ind w:left="0"/>
        <w:jc w:val="both"/>
      </w:pPr>
      <w:r>
        <w:rPr>
          <w:rFonts w:ascii="Times New Roman"/>
          <w:b w:val="false"/>
          <w:i w:val="false"/>
          <w:color w:val="000000"/>
          <w:sz w:val="28"/>
        </w:rPr>
        <w:t>таблицаның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4"/>
        <w:gridCol w:w="5792"/>
        <w:gridCol w:w="1706"/>
        <w:gridCol w:w="1706"/>
        <w:gridCol w:w="1706"/>
        <w:gridCol w:w="1516"/>
      </w:tblGrid>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округтердің атауы</w:t>
            </w:r>
          </w:p>
        </w:tc>
      </w:tr>
      <w:tr>
        <w:trPr>
          <w:trHeight w:val="6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атауы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Бақсай</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Бейбарыс</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Жалғансай</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Есбол</w:t>
            </w:r>
          </w:p>
        </w:tc>
      </w:tr>
      <w:tr>
        <w:trPr>
          <w:trHeight w:val="84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ауылдық (селолық) округтің әкімінің аппаратының қызметін қамтамасыз ету жөніндегі қызметтер</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8754</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w:t>
            </w:r>
          </w:p>
        </w:tc>
      </w:tr>
      <w:tr>
        <w:trPr>
          <w:trHeight w:val="45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1947</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r>
      <w:tr>
        <w:trPr>
          <w:trHeight w:val="51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 тәрбие және оқыту ұйымдарын қолдау</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13514</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18182</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15256</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22088</w:t>
            </w:r>
          </w:p>
        </w:tc>
      </w:tr>
      <w:tr>
        <w:trPr>
          <w:trHeight w:val="51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деңгейдегі мәдени демалыс жұмысын қолдау</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ауылдық (селолық), ауылдық (селолық) округтің мемлекеттік тұрғын үй қорының сақталуын ұйымдастыру</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r>
      <w:tr>
        <w:trPr>
          <w:trHeight w:val="285"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7244</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r>
      <w:tr>
        <w:trPr>
          <w:trHeight w:val="285"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 адамдарды жерлеу</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285"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сумен жабдықтауды ұйымдастыру</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285"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Жинағы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30038</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42369</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27427</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39172</w:t>
            </w:r>
          </w:p>
        </w:tc>
      </w:tr>
    </w:tbl>
    <w:p>
      <w:pPr>
        <w:spacing w:after="0"/>
        <w:ind w:left="0"/>
        <w:jc w:val="both"/>
      </w:pPr>
      <w:r>
        <w:rPr>
          <w:rFonts w:ascii="Times New Roman"/>
          <w:b w:val="false"/>
          <w:i w:val="false"/>
          <w:color w:val="000000"/>
          <w:sz w:val="28"/>
        </w:rPr>
        <w:t>таблицаның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5787"/>
        <w:gridCol w:w="1704"/>
        <w:gridCol w:w="1704"/>
        <w:gridCol w:w="1711"/>
        <w:gridCol w:w="1521"/>
      </w:tblGrid>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округтердің атауы</w:t>
            </w:r>
          </w:p>
        </w:tc>
      </w:tr>
      <w:tr>
        <w:trPr>
          <w:trHeight w:val="6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атауы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Сарытоғай</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Сарайшық</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84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ауылдық (селолық) округтің әкімінің аппаратының қызметін қамтамасыз ету жөніндегі қызметтер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7757</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8345</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11589</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90737</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6796</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15981</w:t>
            </w:r>
          </w:p>
        </w:tc>
      </w:tr>
      <w:tr>
        <w:trPr>
          <w:trHeight w:val="51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 тәрбие және оқыту ұйымдарын қолдау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11605</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70582</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220791</w:t>
            </w:r>
          </w:p>
        </w:tc>
      </w:tr>
      <w:tr>
        <w:trPr>
          <w:trHeight w:val="51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деңгейдегі мәдени демалыс жұмысын қолдау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3483</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3179</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10313</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55859</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ауылдық (селолық), ауылдық (селолық) округтің мемлекеттік тұрғын үй қорының сақталуын ұйымдастыру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w:t>
            </w:r>
          </w:p>
        </w:tc>
      </w:tr>
      <w:tr>
        <w:trPr>
          <w:trHeight w:val="30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7194</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12053</w:t>
            </w:r>
          </w:p>
        </w:tc>
      </w:tr>
      <w:tr>
        <w:trPr>
          <w:trHeight w:val="28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4758</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14260</w:t>
            </w:r>
          </w:p>
        </w:tc>
      </w:tr>
      <w:tr>
        <w:trPr>
          <w:trHeight w:val="28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 адамдарды жерлеу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23871</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24897</w:t>
            </w:r>
          </w:p>
        </w:tc>
      </w:tr>
      <w:tr>
        <w:trPr>
          <w:trHeight w:val="28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r>
      <w:tr>
        <w:trPr>
          <w:trHeight w:val="42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сумен жабдықтауды ұйымдастыру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w:t>
            </w:r>
          </w:p>
        </w:tc>
      </w:tr>
      <w:tr>
        <w:trPr>
          <w:trHeight w:val="28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w:t>
            </w:r>
          </w:p>
        </w:tc>
      </w:tr>
      <w:tr>
        <w:trPr>
          <w:trHeight w:val="28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Жинағы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25542</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25812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137303</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439061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