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dabe" w14:textId="56ed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192 "Махамбет ауданының 2010-2012 жылға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2010 жылғы 9 желтоқсандағы № 245 шешімі. Атырау облысы Әділет департаменті Махамбет ауданының әділет басқармасында 2010 жылғы 22 желтоқсанда № 4-3-149 тіркелді. Күші жойылды - Атырау облысы Махамбет аудандық мәслихатының 2013 жылғы 28 наурыздағы № 81 шешімімен</w:t>
      </w:r>
    </w:p>
    <w:p>
      <w:pPr>
        <w:spacing w:after="0"/>
        <w:ind w:left="0"/>
        <w:jc w:val="both"/>
      </w:pPr>
      <w:bookmarkStart w:name="z1" w:id="0"/>
      <w:r>
        <w:rPr>
          <w:rFonts w:ascii="Times New Roman"/>
          <w:b w:val="false"/>
          <w:i w:val="false"/>
          <w:color w:val="ff0000"/>
          <w:sz w:val="28"/>
        </w:rPr>
        <w:t>      Ескерту. Күші жойылды - Атырау облысы Махамбет аудандық мәслихатының 2013.03.28 № 81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Аудандық әкімдігінің 2010-2012 жылдарға арналған аудандық бюджетті нақтылау туралы ұсынысын қарап, Қазақстан Республикасының 2008 жылғы 4 желтоқсандағы № 95-ІV Бюджет кодексінің 9-бабының</w:t>
      </w:r>
      <w:r>
        <w:rPr>
          <w:rFonts w:ascii="Times New Roman"/>
          <w:b w:val="false"/>
          <w:i w:val="false"/>
          <w:color w:val="000000"/>
          <w:sz w:val="28"/>
        </w:rPr>
        <w:t xml:space="preserve"> 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23 желтоқсандағы № 192 "Махамбет ауданының 2010-2012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(Мемлекеттік тіркеу тізілімінде № 4-3-138 санымен енгізіліп, аудандық "Жайық шұғыласы" газетінің 2010 жылғы 4 ақпандағы № 6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1-тармақшадағы:</w:t>
      </w:r>
      <w:r>
        <w:br/>
      </w:r>
      <w:r>
        <w:rPr>
          <w:rFonts w:ascii="Times New Roman"/>
          <w:b w:val="false"/>
          <w:i w:val="false"/>
          <w:color w:val="000000"/>
          <w:sz w:val="28"/>
        </w:rPr>
        <w:t>
      "2 638 108" саны "2 642 713" санымен ауыстырылсын;</w:t>
      </w:r>
      <w:r>
        <w:br/>
      </w:r>
      <w:r>
        <w:rPr>
          <w:rFonts w:ascii="Times New Roman"/>
          <w:b w:val="false"/>
          <w:i w:val="false"/>
          <w:color w:val="000000"/>
          <w:sz w:val="28"/>
        </w:rPr>
        <w:t>
      "1 069 079" саны "1 073 684 " санымен ауыстырылсын;</w:t>
      </w:r>
      <w:r>
        <w:br/>
      </w:r>
      <w:r>
        <w:rPr>
          <w:rFonts w:ascii="Times New Roman"/>
          <w:b w:val="false"/>
          <w:i w:val="false"/>
          <w:color w:val="000000"/>
          <w:sz w:val="28"/>
        </w:rPr>
        <w:t>
      2–тармақшадағы:</w:t>
      </w:r>
      <w:r>
        <w:br/>
      </w:r>
      <w:r>
        <w:rPr>
          <w:rFonts w:ascii="Times New Roman"/>
          <w:b w:val="false"/>
          <w:i w:val="false"/>
          <w:color w:val="000000"/>
          <w:sz w:val="28"/>
        </w:rPr>
        <w:t>
      "2 169 570" саны "2 174 175" санымен ауыстырылсын;</w:t>
      </w:r>
      <w:r>
        <w:br/>
      </w:r>
      <w:r>
        <w:rPr>
          <w:rFonts w:ascii="Times New Roman"/>
          <w:b w:val="false"/>
          <w:i w:val="false"/>
          <w:color w:val="000000"/>
          <w:sz w:val="28"/>
        </w:rPr>
        <w:t>
      3–тармақша мынадай редакцияда жазылсын:</w:t>
      </w:r>
      <w:r>
        <w:br/>
      </w:r>
      <w:r>
        <w:rPr>
          <w:rFonts w:ascii="Times New Roman"/>
          <w:b w:val="false"/>
          <w:i w:val="false"/>
          <w:color w:val="000000"/>
          <w:sz w:val="28"/>
        </w:rPr>
        <w:t>
      "3) таза бюджеттік кредит беру – 11 441, оның ішінде:</w:t>
      </w:r>
      <w:r>
        <w:br/>
      </w:r>
      <w:r>
        <w:rPr>
          <w:rFonts w:ascii="Times New Roman"/>
          <w:b w:val="false"/>
          <w:i w:val="false"/>
          <w:color w:val="000000"/>
          <w:sz w:val="28"/>
        </w:rPr>
        <w:t>
      бюджеттік кредиттер – 11 600 мың теңге;</w:t>
      </w:r>
      <w:r>
        <w:br/>
      </w:r>
      <w:r>
        <w:rPr>
          <w:rFonts w:ascii="Times New Roman"/>
          <w:b w:val="false"/>
          <w:i w:val="false"/>
          <w:color w:val="000000"/>
          <w:sz w:val="28"/>
        </w:rPr>
        <w:t>
      бюджеттік кредиттерді өтеу – 159 мың теңге;";</w:t>
      </w:r>
      <w:r>
        <w:br/>
      </w:r>
      <w:r>
        <w:rPr>
          <w:rFonts w:ascii="Times New Roman"/>
          <w:b w:val="false"/>
          <w:i w:val="false"/>
          <w:color w:val="000000"/>
          <w:sz w:val="28"/>
        </w:rPr>
        <w:t>
      4–тармақшадағы:</w:t>
      </w:r>
      <w:r>
        <w:br/>
      </w:r>
      <w:r>
        <w:rPr>
          <w:rFonts w:ascii="Times New Roman"/>
          <w:b w:val="false"/>
          <w:i w:val="false"/>
          <w:color w:val="000000"/>
          <w:sz w:val="28"/>
        </w:rPr>
        <w:t>
      "424 938" саны "425 097" санымен ауыстырылсын;</w:t>
      </w:r>
      <w:r>
        <w:br/>
      </w:r>
      <w:r>
        <w:rPr>
          <w:rFonts w:ascii="Times New Roman"/>
          <w:b w:val="false"/>
          <w:i w:val="false"/>
          <w:color w:val="000000"/>
          <w:sz w:val="28"/>
        </w:rPr>
        <w:t>
      5–тармақшадағы:</w:t>
      </w:r>
      <w:r>
        <w:br/>
      </w:r>
      <w:r>
        <w:rPr>
          <w:rFonts w:ascii="Times New Roman"/>
          <w:b w:val="false"/>
          <w:i w:val="false"/>
          <w:color w:val="000000"/>
          <w:sz w:val="28"/>
        </w:rPr>
        <w:t>
      "-424 938" саны "-425 097" санымен ауыстырылсын;</w:t>
      </w:r>
      <w:r>
        <w:br/>
      </w:r>
      <w:r>
        <w:rPr>
          <w:rFonts w:ascii="Times New Roman"/>
          <w:b w:val="false"/>
          <w:i w:val="false"/>
          <w:color w:val="000000"/>
          <w:sz w:val="28"/>
        </w:rPr>
        <w:t>
      "466 784" саны "466 943" санымен ауыстырылсын;</w:t>
      </w:r>
      <w:r>
        <w:br/>
      </w:r>
      <w:r>
        <w:rPr>
          <w:rFonts w:ascii="Times New Roman"/>
          <w:b w:val="false"/>
          <w:i w:val="false"/>
          <w:color w:val="000000"/>
          <w:sz w:val="28"/>
        </w:rPr>
        <w:t>
</w:t>
      </w:r>
      <w:r>
        <w:rPr>
          <w:rFonts w:ascii="Times New Roman"/>
          <w:b w:val="false"/>
          <w:i w:val="false"/>
          <w:color w:val="000000"/>
          <w:sz w:val="28"/>
        </w:rPr>
        <w:t>
      2) 3–тармақта:</w:t>
      </w:r>
      <w:r>
        <w:br/>
      </w:r>
      <w:r>
        <w:rPr>
          <w:rFonts w:ascii="Times New Roman"/>
          <w:b w:val="false"/>
          <w:i w:val="false"/>
          <w:color w:val="000000"/>
          <w:sz w:val="28"/>
        </w:rPr>
        <w:t>
      бірінші абзацтағы "348 163" саны "352 768" санымен ауыстырылсын;</w:t>
      </w:r>
      <w:r>
        <w:br/>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13 052 мың теңге;";</w:t>
      </w:r>
      <w:r>
        <w:br/>
      </w:r>
      <w:r>
        <w:rPr>
          <w:rFonts w:ascii="Times New Roman"/>
          <w:b w:val="false"/>
          <w:i w:val="false"/>
          <w:color w:val="000000"/>
          <w:sz w:val="28"/>
        </w:rPr>
        <w:t>
      мынандай мазмұндағы он тоғызыншы абзацпен толықтырылсын:</w:t>
      </w:r>
      <w:r>
        <w:br/>
      </w:r>
      <w:r>
        <w:rPr>
          <w:rFonts w:ascii="Times New Roman"/>
          <w:b w:val="false"/>
          <w:i w:val="false"/>
          <w:color w:val="000000"/>
          <w:sz w:val="28"/>
        </w:rPr>
        <w:t>
      "Махамбет селосындағы су құбырлары желілері құрылысының жобалау –сметалық құжаттамаларын жасақтауға – 4 605 мың теңге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3) аталған шешімге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r>
        <w:br/>
      </w:r>
      <w:r>
        <w:rPr>
          <w:rFonts w:ascii="Times New Roman"/>
          <w:b w:val="false"/>
          <w:i w:val="false"/>
          <w:color w:val="000000"/>
          <w:sz w:val="28"/>
        </w:rPr>
        <w:t>
</w:t>
      </w: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23-сессиясының төрағасы                      В. Розинов</w:t>
      </w:r>
    </w:p>
    <w:bookmarkEnd w:id="0"/>
    <w:p>
      <w:pPr>
        <w:spacing w:after="0"/>
        <w:ind w:left="0"/>
        <w:jc w:val="both"/>
      </w:pPr>
      <w:r>
        <w:rPr>
          <w:rFonts w:ascii="Times New Roman"/>
          <w:b w:val="false"/>
          <w:i/>
          <w:color w:val="000000"/>
          <w:sz w:val="28"/>
        </w:rPr>
        <w:t>      Аудандық мәслихаттың хатшысы                 А. Құрманбаев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 245 шешіміне 1-қосымша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59"/>
        <w:gridCol w:w="505"/>
        <w:gridCol w:w="249"/>
        <w:gridCol w:w="503"/>
        <w:gridCol w:w="5"/>
        <w:gridCol w:w="9413"/>
        <w:gridCol w:w="217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2 642 713</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1 083 076</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180 803</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180 803</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750 114</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729 021</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11 904</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w:t>
            </w:r>
          </w:p>
        </w:tc>
      </w:tr>
      <w:tr>
        <w:trPr>
          <w:trHeight w:val="1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479 368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458 405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458 405</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1 073 684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1 073 684</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2 174 175</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168 033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92 485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8 266</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1 144 697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220 791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220 791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923 906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874 187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22 828</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188 833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56 257</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жекеленген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41 085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395 572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Азаматтердың жекеленген санаттарын тұрғын үймен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77 341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229 898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209 670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105 364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мәдени–демалыс жұмыстарын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деңгейінде спорттық жарыстар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эпизоотиялық аурулары бойынша ветеринариялық іс-шараларды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жоспарын әзірлеу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инфрақұрылымын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I11. Таза бюджеттік кредит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43"/>
        <w:gridCol w:w="600"/>
        <w:gridCol w:w="9778"/>
        <w:gridCol w:w="211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821"/>
        <w:gridCol w:w="821"/>
        <w:gridCol w:w="9187"/>
        <w:gridCol w:w="211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ІY. Қаржы активтерімен жасалатын операциялар бойынша сальдо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жарғылық капиталын қалыптастыру немесе ұлғайту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43"/>
        <w:gridCol w:w="601"/>
        <w:gridCol w:w="9787"/>
        <w:gridCol w:w="210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43"/>
        <w:gridCol w:w="600"/>
        <w:gridCol w:w="9777"/>
        <w:gridCol w:w="21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425 097</w:t>
            </w:r>
          </w:p>
        </w:tc>
      </w:tr>
      <w:tr>
        <w:trPr>
          <w:trHeight w:val="1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-425 097</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840"/>
        <w:gridCol w:w="821"/>
        <w:gridCol w:w="9358"/>
        <w:gridCol w:w="211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466 943</w:t>
            </w:r>
          </w:p>
        </w:tc>
      </w:tr>
      <w:tr>
        <w:trPr>
          <w:trHeight w:val="1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466 943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24"/>
        <w:gridCol w:w="600"/>
        <w:gridCol w:w="9778"/>
        <w:gridCol w:w="211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w:t>
            </w:r>
          </w:p>
        </w:tc>
      </w:tr>
    </w:tbl>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 245 шешіміне 2-қосымша</w:t>
      </w:r>
    </w:p>
    <w:bookmarkEnd w:id="2"/>
    <w:p>
      <w:pPr>
        <w:spacing w:after="0"/>
        <w:ind w:left="0"/>
        <w:jc w:val="left"/>
      </w:pPr>
      <w:r>
        <w:rPr>
          <w:rFonts w:ascii="Times New Roman"/>
          <w:b/>
          <w:i w:val="false"/>
          <w:color w:val="000000"/>
        </w:rPr>
        <w:t xml:space="preserve"> Ауылдық (селолық) округтер әкімдері аппараттары</w:t>
      </w:r>
      <w:r>
        <w:br/>
      </w:r>
      <w:r>
        <w:rPr>
          <w:rFonts w:ascii="Times New Roman"/>
          <w:b/>
          <w:i w:val="false"/>
          <w:color w:val="000000"/>
        </w:rPr>
        <w:t>
арқылы қаржыландырылатын бюджеттік бағдарламаларды</w:t>
      </w:r>
      <w:r>
        <w:br/>
      </w:r>
      <w:r>
        <w:rPr>
          <w:rFonts w:ascii="Times New Roman"/>
          <w:b/>
          <w:i w:val="false"/>
          <w:color w:val="000000"/>
        </w:rPr>
        <w:t>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766"/>
        <w:gridCol w:w="2078"/>
        <w:gridCol w:w="1702"/>
        <w:gridCol w:w="1761"/>
        <w:gridCol w:w="1584"/>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4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және оқыту ұйымдарын қолдау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 демалыс жұмысын қолдау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4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29418</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739"/>
        <w:gridCol w:w="1979"/>
        <w:gridCol w:w="1746"/>
        <w:gridCol w:w="1902"/>
        <w:gridCol w:w="1590"/>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Бақсай</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Бейбарыс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Жалғансай</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w:t>
            </w:r>
          </w:p>
        </w:tc>
      </w:tr>
      <w:tr>
        <w:trPr>
          <w:trHeight w:val="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1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және оқыту ұйымдарын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22088</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 демалыс жұмысын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39390</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745"/>
        <w:gridCol w:w="2057"/>
        <w:gridCol w:w="1741"/>
        <w:gridCol w:w="1743"/>
        <w:gridCol w:w="1605"/>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Сарайшық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8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90994</w:t>
            </w:r>
          </w:p>
        </w:tc>
      </w:tr>
      <w:tr>
        <w:trPr>
          <w:trHeight w:val="4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15981</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және оқыту ұйымдарын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220791</w:t>
            </w:r>
          </w:p>
        </w:tc>
      </w:tr>
      <w:tr>
        <w:trPr>
          <w:trHeight w:val="8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 демалыс жұмысын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55859</w:t>
            </w:r>
          </w:p>
        </w:tc>
      </w:tr>
      <w:tr>
        <w:trPr>
          <w:trHeight w:val="4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25097</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