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78c6" w14:textId="12c7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қоғамдық жұмыстарға тарту түріндегі жазаға сотталғандарды қоғамдық жұмыс көзімен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22 ақпандағы N 28 қаулысы. Исатай аудандық Әділет басқармасында 2010 жылғы 11 наурызда № 4-4-154 болып тіркелді. Күші жойылды - Атырау облысы Исатай ауданы әкімдігінің 2023 жылғы 12 шілдедегі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12.07.2023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Әділет министрлігінің 2001 жылғы 11 желтоқсандағы № 151 "Сотталғандарды қоғамнан оқшаулаумен байланысты емес жазалауды атқару Нұсқаулығын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 қоғамдық жұмыстарға тарту түріндегі жазаға сотталғандарға жазасын өтеу үшін төмендегі мекемелер қоғамдық жұмыс көзі болып белгіленіп, аудандық қылмыстық атқару инспекциясына ұсынылсын: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"Исатайгазстройсервис" жауапкершілігі шектеулі серіктестігі (келісім бойынша);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"Аққыстау су арнасы" жауапкершілігі шектеулі серіктестігі (келісім бойынша);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"З. Қабдолқызы" шаруа қожалығы (келісім бойынша);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"Қ. Құсайнов" жеке кәсіпкер (келісім бойынша).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әкімияттың 2009 жылғы 30 қаңтардағы № 13 "Аудандық қоғамдық жұмыстарға тарту түріндегі жазаға сотталғандарды қоғамдық жұмыс көзімен қамтамасыз ету туралы" қаулысының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М.Өтеғалиевке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Қаулы ресми жарияланған күннен бастап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Сүйнешов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"Аққыстау су арнасы"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Аманбаева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"Исатайгазстройсервис"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Аманбаева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"З.Қабдолқызы" шаруа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Т.Ахтаев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"Қ. Құсайнов"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Қ. Құсайнов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18.02.2010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