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b6cf" w14:textId="26bb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селолық округіне қарасты Молшағыл және Қамысқала селолық округіне қарасты Тасоба елді мекендері бойынша ауыл шаруашылығы малдары мен үй хайуанаттарының құтыру ауруына қарсы шектеу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15 сәуірдегі N 68 қаулысы. Исатай аудандық Әділет басқармасында 2010 жылғы 22 сәуірде 
N 4-4-158 тіркелді. Күші жойылды - Атырау облысы Исатай ауданы әкімдігінің 2010 жылғы 15 маусымдағы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әкімдігінің 15.06.2010 № 103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№ 339-II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> 2-тармағына,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Тұщықұдық селолық округіне қарасты Молшағыл және Қамысқала селолық округіне қарасты Тасоба елді мекендері тұрғындарының ауыл шаруашылығы малдары мен үй хайуанаттарына екі ай мерзімге карантиндік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ветеринария бөліміне (М. Жағыпаров) ауданның барлық селолық округтерінде ауыл шаруашылығы малдары мен үй хайуанаттарына "құтыру" ауруына қарсы екпе жұмыстарын жүргізу және аудандық аумақтық инспекциясымен бірлесіп (Х. Қабасов - келісім бойынша) екпе жұмыстарының сапалы жүргізілуін бақылауға алып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орталық аурухана әкімшілігі (С. Айдаралиев - келісім бойынша) мен аудандық санитарлық-эпидемиологиялық қадағалау басқармасына (Ө. Шакесова - келісім бойынша) тұрғындар арасында сақтандыру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Тұщықұдық және Қамысқала селолық округіне (М. Насиханов, Б. Мусин) селолық округ аумағындағы ауру таратушы болып есептелетін бұралқы ит, мысықтарды жоюдың барлық шарасын алу, тұрғындар арасында сақтық, түсінік жұмыстарын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аумақтық инспекциясының бастығы ____________ Х. Қабасов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15.04.2010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орталық аурухананың бас дәрігері____________ 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15.04.2010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санитарлық-эпидемиологиялық 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____________Ө. Шакесова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15.04.2010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