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a1d1" w14:textId="af1a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2010 жылғы 14 сәуірдегі N 178-IV шешімі. Исатай аудандық Әділет басқармасында 2010 жылғы 13 мамырда N 4-4-160 тіркелді. Күші жойылды - Атырау облысы Исатай аудандық мәслихатының 2010 жылғы 16 тамыздағы N 274-IV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Исатай аудандық мәслихатының 2010.08.16 N 274-IV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ала отырып,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қолдау шараларын ұсыну мөлшерін және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көрсеткішке тең мөлшерде көтерме жәрдемақы тағайындалсын.</w:t>
      </w:r>
      <w:r>
        <w:br/>
      </w:r>
      <w:r>
        <w:rPr>
          <w:rFonts w:ascii="Times New Roman"/>
          <w:b w:val="false"/>
          <w:i w:val="false"/>
          <w:color w:val="000000"/>
          <w:sz w:val="28"/>
        </w:rPr>
        <w:t>
</w:t>
      </w:r>
      <w:r>
        <w:rPr>
          <w:rFonts w:ascii="Times New Roman"/>
          <w:b w:val="false"/>
          <w:i w:val="false"/>
          <w:color w:val="000000"/>
          <w:sz w:val="28"/>
        </w:rPr>
        <w:t>
      2. Тұрғын үй сатып алу үшін алты жүз отыз еселік айлық есептік көрсеткіштен аспайтын сомада бюджеттік кредит белгіленсін.</w:t>
      </w:r>
      <w:r>
        <w:br/>
      </w:r>
      <w:r>
        <w:rPr>
          <w:rFonts w:ascii="Times New Roman"/>
          <w:b w:val="false"/>
          <w:i w:val="false"/>
          <w:color w:val="000000"/>
          <w:sz w:val="28"/>
        </w:rPr>
        <w:t>
</w:t>
      </w:r>
      <w:r>
        <w:rPr>
          <w:rFonts w:ascii="Times New Roman"/>
          <w:b w:val="false"/>
          <w:i w:val="false"/>
          <w:color w:val="000000"/>
          <w:sz w:val="28"/>
        </w:rPr>
        <w:t>
      3. Мамандарға әлеуметтік қолдау шараларын көрсету жөніндегі жұмыстарды ұйымдастыру үшін тұрақты түрде жұмыс істейтін аудандық комиссия жұмысының орындалуын бақылауға алу аудандық мәслихаттың бюджет, қаржы, кәсіпкерлікті дамыту, аграрлық, экологиялық мәселелер жөніндегі тұрақты комиссиясына (С. Қабделов) жүктелсін.</w:t>
      </w:r>
      <w:r>
        <w:br/>
      </w:r>
      <w:r>
        <w:rPr>
          <w:rFonts w:ascii="Times New Roman"/>
          <w:b w:val="false"/>
          <w:i w:val="false"/>
          <w:color w:val="000000"/>
          <w:sz w:val="28"/>
        </w:rPr>
        <w:t>
</w:t>
      </w:r>
      <w:r>
        <w:rPr>
          <w:rFonts w:ascii="Times New Roman"/>
          <w:b w:val="false"/>
          <w:i w:val="false"/>
          <w:color w:val="000000"/>
          <w:sz w:val="28"/>
        </w:rPr>
        <w:t>
      4. Аталған шешім алғаш ресми жарияланған күннен бастап күнтізбелік он күн өткен соң қолданысқа енгізілсін.</w:t>
      </w:r>
      <w:r>
        <w:br/>
      </w:r>
      <w:r>
        <w:rPr>
          <w:rFonts w:ascii="Times New Roman"/>
          <w:b w:val="false"/>
          <w:i w:val="false"/>
          <w:color w:val="000000"/>
          <w:sz w:val="28"/>
        </w:rPr>
        <w:t>
</w:t>
      </w: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XIХ сессиясының төрағасы                   Ө. Жұмашев</w:t>
      </w:r>
      <w:r>
        <w:br/>
      </w:r>
      <w:r>
        <w:rPr>
          <w:rFonts w:ascii="Times New Roman"/>
          <w:b w:val="false"/>
          <w:i w:val="false"/>
          <w:color w:val="000000"/>
          <w:sz w:val="28"/>
        </w:rPr>
        <w:t>
</w:t>
      </w:r>
      <w:r>
        <w:rPr>
          <w:rFonts w:ascii="Times New Roman"/>
          <w:b w:val="false"/>
          <w:i/>
          <w:color w:val="000000"/>
          <w:sz w:val="28"/>
        </w:rPr>
        <w:t>      Аудандық мәслихат хатшысы                  Ж. Кадимов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