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393ba" w14:textId="98393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Исатай ауданында "Жастар тәжірибесін" ұйымдастыру және қаржыландыру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Исатай ауданы әкімдігінің 2010 жылғы 26 шілдедегі N 131 қаулысы. Исатай аудандық Әділет басқармасында 2010 жылғы 3 қыркүйекте 
N 4-4-169 тіркелді. Күші жойылды - Атырау облысы Әділет департаментінің 2012 жылғы 28 мамырдағы № 3-2963/12 хатымен.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Ескерту. Күші жойылды - Атырау облысы Әділет департаментінің 2012.05.28 № 3-2963/12 хатымен.</w:t>
      </w:r>
      <w:r>
        <w:br/>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Қазақстан Республикасының 2001 жылғы 23 қаңтардағы № 149 «Халықты жұмыспен қамту туралы»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Атырау облысы әкімиятының 2009 жылғы 26 маусымдағы № 154 «Атырау облысында жастар тәжірибесін ұйымдастыру және қаржыландыру туралы» </w:t>
      </w:r>
      <w:r>
        <w:rPr>
          <w:rFonts w:ascii="Times New Roman"/>
          <w:b w:val="false"/>
          <w:i w:val="false"/>
          <w:color w:val="000000"/>
          <w:sz w:val="28"/>
        </w:rPr>
        <w:t>қаулысына</w:t>
      </w:r>
      <w:r>
        <w:rPr>
          <w:rFonts w:ascii="Times New Roman"/>
          <w:b w:val="false"/>
          <w:i w:val="false"/>
          <w:color w:val="000000"/>
          <w:sz w:val="28"/>
        </w:rPr>
        <w:t xml:space="preserve"> және 2010 жылғы 8 шілдедегі № 161 «Атырау облысы әкімиятының 2009 жылғы 26 маусымдағы № 154 «Атырау облысында жастар тәжірибесін ұйымдастыру және қаржыландыру туралы» қаулысына өзгеріс енгізу туралы» қаулысына сәйкес аудан әкімдігі</w:t>
      </w:r>
    </w:p>
    <w:bookmarkEnd w:id="0"/>
    <w:bookmarkStart w:name="z2" w:id="1"/>
    <w:p>
      <w:pPr>
        <w:spacing w:after="0"/>
        <w:ind w:left="0"/>
        <w:jc w:val="both"/>
      </w:pP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1. Аудандық жұмыспен қамту және әлеуметтік бағдарламалар бөлімі (Н. Құрманғалиева) селолық округ әкімдерімен және аудан көлеміндегі жұмыс беруші кәсіпорын, мекемелермен бірлесіп, «Жастар тәжірибесіне» арналған жұмыс орындарын ұйымдастырсын және осы мақсатта бөлінген қаражатты толық, уақытылы игеруді жұмыс берушілермен шарттар жасасу арқылы қамтамасыз етсін.</w:t>
      </w:r>
      <w:r>
        <w:br/>
      </w:r>
      <w:r>
        <w:rPr>
          <w:rFonts w:ascii="Times New Roman"/>
          <w:b w:val="false"/>
          <w:i w:val="false"/>
          <w:color w:val="000000"/>
          <w:sz w:val="28"/>
        </w:rPr>
        <w:t>
</w:t>
      </w:r>
      <w:r>
        <w:rPr>
          <w:rFonts w:ascii="Times New Roman"/>
          <w:b w:val="false"/>
          <w:i w:val="false"/>
          <w:color w:val="000000"/>
          <w:sz w:val="28"/>
        </w:rPr>
        <w:t>
      2. Қосымшаға сәйкес «Жастар тәжірибесіне» байланысты жұмыс беруші кәсіпорын, мекемелердің тізбесі бекітілсін (келісім бойынша).</w:t>
      </w:r>
      <w:r>
        <w:br/>
      </w:r>
      <w:r>
        <w:rPr>
          <w:rFonts w:ascii="Times New Roman"/>
          <w:b w:val="false"/>
          <w:i w:val="false"/>
          <w:color w:val="000000"/>
          <w:sz w:val="28"/>
        </w:rPr>
        <w:t>
</w:t>
      </w:r>
      <w:r>
        <w:rPr>
          <w:rFonts w:ascii="Times New Roman"/>
          <w:b w:val="false"/>
          <w:i w:val="false"/>
          <w:color w:val="000000"/>
          <w:sz w:val="28"/>
        </w:rPr>
        <w:t>
      3. «Жастар тәжірибесіне» жоғарғы оқу орнының, колледж немесе кәсіптік лицейдің түлектері тартылсын.</w:t>
      </w:r>
      <w:r>
        <w:br/>
      </w:r>
      <w:r>
        <w:rPr>
          <w:rFonts w:ascii="Times New Roman"/>
          <w:b w:val="false"/>
          <w:i w:val="false"/>
          <w:color w:val="000000"/>
          <w:sz w:val="28"/>
        </w:rPr>
        <w:t>
</w:t>
      </w:r>
      <w:r>
        <w:rPr>
          <w:rFonts w:ascii="Times New Roman"/>
          <w:b w:val="false"/>
          <w:i w:val="false"/>
          <w:color w:val="000000"/>
          <w:sz w:val="28"/>
        </w:rPr>
        <w:t>
      4. Олардың еңбегіне ақы төлеуді уәкілетті орган жасаған еңбек шарттары негізінде, іс жүзінде жасаған жұмыс уақыты үшін олардың дербес шоттарына қаражат аудару арқылы жүргізіліп, бюджеттен бір қатысушыға есептелетін орташа айлық мөлшері 20000 теңгені құрайды деп есептелінсін.</w:t>
      </w:r>
      <w:r>
        <w:br/>
      </w:r>
      <w:r>
        <w:rPr>
          <w:rFonts w:ascii="Times New Roman"/>
          <w:b w:val="false"/>
          <w:i w:val="false"/>
          <w:color w:val="000000"/>
          <w:sz w:val="28"/>
        </w:rPr>
        <w:t>
</w:t>
      </w:r>
      <w:r>
        <w:rPr>
          <w:rFonts w:ascii="Times New Roman"/>
          <w:b w:val="false"/>
          <w:i w:val="false"/>
          <w:color w:val="000000"/>
          <w:sz w:val="28"/>
        </w:rPr>
        <w:t>
      5. Аудан әкімдігінің төмендегі қаулыларының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1) аудан әкімдігінің 2009 жылғы 26 мамырдағы № 85 «Исатай ауданында «Жастар тәжірибесін» ұйымдастыру мен қаржыландыру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кесімдерді мемлекеттік тіркеу тізілімінде 2009 жылдың 11 маусымында № 4-4-139 тіркелген, 2009 жылғы 25 маусымдағы «Нарын таңы» газетінің № 26 (3406) санында жарияланған);</w:t>
      </w:r>
      <w:r>
        <w:br/>
      </w:r>
      <w:r>
        <w:rPr>
          <w:rFonts w:ascii="Times New Roman"/>
          <w:b w:val="false"/>
          <w:i w:val="false"/>
          <w:color w:val="000000"/>
          <w:sz w:val="28"/>
        </w:rPr>
        <w:t>
</w:t>
      </w:r>
      <w:r>
        <w:rPr>
          <w:rFonts w:ascii="Times New Roman"/>
          <w:b w:val="false"/>
          <w:i w:val="false"/>
          <w:color w:val="000000"/>
          <w:sz w:val="28"/>
        </w:rPr>
        <w:t>
      2) аудан әкімдігінің 2009 жылғы 15 шілдедегі № 113 «Аудан әкімдігінің 2009 жылғы 26 мамырдағы № 85 «Исатай ауданында «Жастар тәжірбиесін» ұйымдастыру мен қаржыландыру туралы» қаулысына өзгерістер мен толықтырулар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кесімдерді мемлекеттік тіркеу тізілімінде 2009 жылдың 29 шілдеде № 4-4-142 тіркелген, 2009 жылғы 6 тамыздағы «Нарын таңы» газетінің № 32 (3412) санында жарияланған).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аудан әкімінің орынбасары М. Өтеғалиевке жүктелсін.</w:t>
      </w:r>
      <w:r>
        <w:br/>
      </w:r>
      <w:r>
        <w:rPr>
          <w:rFonts w:ascii="Times New Roman"/>
          <w:b w:val="false"/>
          <w:i w:val="false"/>
          <w:color w:val="000000"/>
          <w:sz w:val="28"/>
        </w:rPr>
        <w:t>
</w:t>
      </w:r>
      <w:r>
        <w:rPr>
          <w:rFonts w:ascii="Times New Roman"/>
          <w:b w:val="false"/>
          <w:i w:val="false"/>
          <w:color w:val="000000"/>
          <w:sz w:val="28"/>
        </w:rPr>
        <w:t>
      7. Қаулы ресми жарияланған күннен бастап күнтізбелік он күн өткен соң қолданысқа енгізіледі және 2010 жылдың 1 наурызынан бастап туындаған қатынастарға таратылады.</w:t>
      </w:r>
    </w:p>
    <w:bookmarkEnd w:id="1"/>
    <w:p>
      <w:pPr>
        <w:spacing w:after="0"/>
        <w:ind w:left="0"/>
        <w:jc w:val="both"/>
      </w:pPr>
      <w:r>
        <w:rPr>
          <w:rFonts w:ascii="Times New Roman"/>
          <w:b w:val="false"/>
          <w:i/>
          <w:color w:val="000000"/>
          <w:sz w:val="28"/>
        </w:rPr>
        <w:t>      Аудан әкімі:                             Б. Қарабаев</w:t>
      </w:r>
    </w:p>
    <w:p>
      <w:pPr>
        <w:spacing w:after="0"/>
        <w:ind w:left="0"/>
        <w:jc w:val="both"/>
      </w:pPr>
      <w:r>
        <w:rPr>
          <w:rFonts w:ascii="Times New Roman"/>
          <w:b w:val="false"/>
          <w:i w:val="false"/>
          <w:color w:val="000000"/>
          <w:sz w:val="28"/>
        </w:rPr>
        <w:t>ЖКЭДИАБМИ: ________ АЖАҚИАЭЖБ:________ АӘББ: ___________ АЖҒӨОИАФЖ:</w:t>
      </w:r>
      <w:r>
        <w:br/>
      </w:r>
      <w:r>
        <w:rPr>
          <w:rFonts w:ascii="Times New Roman"/>
          <w:b w:val="false"/>
          <w:i w:val="false"/>
          <w:color w:val="000000"/>
          <w:sz w:val="28"/>
        </w:rPr>
        <w:t>
АҚББ: _________ АОАБД: _______ ИАСТ:_______ РМҚКАОСЭОИАФД:__________ АСББ: _________</w:t>
      </w:r>
    </w:p>
    <w:p>
      <w:pPr>
        <w:spacing w:after="0"/>
        <w:ind w:left="0"/>
        <w:jc w:val="both"/>
      </w:pPr>
      <w:r>
        <w:rPr>
          <w:rFonts w:ascii="Times New Roman"/>
          <w:b w:val="false"/>
          <w:i w:val="false"/>
          <w:color w:val="000000"/>
          <w:sz w:val="28"/>
        </w:rPr>
        <w:t>Келісілді:</w:t>
      </w:r>
      <w:r>
        <w:br/>
      </w:r>
      <w:r>
        <w:rPr>
          <w:rFonts w:ascii="Times New Roman"/>
          <w:b w:val="false"/>
          <w:i w:val="false"/>
          <w:color w:val="000000"/>
          <w:sz w:val="28"/>
        </w:rPr>
        <w:t>
«Жайық Каспий экология»           Аудандық салық басқармасының</w:t>
      </w:r>
      <w:r>
        <w:br/>
      </w:r>
      <w:r>
        <w:rPr>
          <w:rFonts w:ascii="Times New Roman"/>
          <w:b w:val="false"/>
          <w:i w:val="false"/>
          <w:color w:val="000000"/>
          <w:sz w:val="28"/>
        </w:rPr>
        <w:t>
департаментінің Исатай ауданы     бастығы</w:t>
      </w:r>
      <w:r>
        <w:br/>
      </w:r>
      <w:r>
        <w:rPr>
          <w:rFonts w:ascii="Times New Roman"/>
          <w:b w:val="false"/>
          <w:i w:val="false"/>
          <w:color w:val="000000"/>
          <w:sz w:val="28"/>
        </w:rPr>
        <w:t>
бойынша мемлекеттік испекторы     ___________________ К. Насипов</w:t>
      </w:r>
      <w:r>
        <w:br/>
      </w:r>
      <w:r>
        <w:rPr>
          <w:rFonts w:ascii="Times New Roman"/>
          <w:b w:val="false"/>
          <w:i w:val="false"/>
          <w:color w:val="000000"/>
          <w:sz w:val="28"/>
        </w:rPr>
        <w:t>
К. Науанов __________________</w:t>
      </w:r>
    </w:p>
    <w:p>
      <w:pPr>
        <w:spacing w:after="0"/>
        <w:ind w:left="0"/>
        <w:jc w:val="both"/>
      </w:pPr>
      <w:r>
        <w:rPr>
          <w:rFonts w:ascii="Times New Roman"/>
          <w:b w:val="false"/>
          <w:i w:val="false"/>
          <w:color w:val="000000"/>
          <w:sz w:val="28"/>
        </w:rPr>
        <w:t>23.07.2010 ж.                     23.07.2010 ж.</w:t>
      </w:r>
      <w:r>
        <w:br/>
      </w:r>
      <w:r>
        <w:rPr>
          <w:rFonts w:ascii="Times New Roman"/>
          <w:b w:val="false"/>
          <w:i w:val="false"/>
          <w:color w:val="000000"/>
          <w:sz w:val="28"/>
        </w:rPr>
        <w:t>
Аудандық Әділет басқармасының     Атырау жер ғылыми өндірістік</w:t>
      </w:r>
      <w:r>
        <w:br/>
      </w:r>
      <w:r>
        <w:rPr>
          <w:rFonts w:ascii="Times New Roman"/>
          <w:b w:val="false"/>
          <w:i w:val="false"/>
          <w:color w:val="000000"/>
          <w:sz w:val="28"/>
        </w:rPr>
        <w:t>
бастығы                           орталығының Исатай аудандық</w:t>
      </w:r>
      <w:r>
        <w:br/>
      </w:r>
      <w:r>
        <w:rPr>
          <w:rFonts w:ascii="Times New Roman"/>
          <w:b w:val="false"/>
          <w:i w:val="false"/>
          <w:color w:val="000000"/>
          <w:sz w:val="28"/>
        </w:rPr>
        <w:t>
23.07.2010 ж. Н. Жұбанов          филиалының жетекшісі</w:t>
      </w:r>
      <w:r>
        <w:br/>
      </w:r>
      <w:r>
        <w:rPr>
          <w:rFonts w:ascii="Times New Roman"/>
          <w:b w:val="false"/>
          <w:i w:val="false"/>
          <w:color w:val="000000"/>
          <w:sz w:val="28"/>
        </w:rPr>
        <w:t>
23.07.2010 ж.                     Ж. Сұлтанбеков</w:t>
      </w:r>
    </w:p>
    <w:p>
      <w:pPr>
        <w:spacing w:after="0"/>
        <w:ind w:left="0"/>
        <w:jc w:val="both"/>
      </w:pPr>
      <w:r>
        <w:rPr>
          <w:rFonts w:ascii="Times New Roman"/>
          <w:b w:val="false"/>
          <w:i w:val="false"/>
          <w:color w:val="000000"/>
          <w:sz w:val="28"/>
        </w:rPr>
        <w:t>Аудандық қазынашылық              Аудандық орталық аурухананың</w:t>
      </w:r>
      <w:r>
        <w:br/>
      </w:r>
      <w:r>
        <w:rPr>
          <w:rFonts w:ascii="Times New Roman"/>
          <w:b w:val="false"/>
          <w:i w:val="false"/>
          <w:color w:val="000000"/>
          <w:sz w:val="28"/>
        </w:rPr>
        <w:t>
басқармасының бастығы             бас дәрігері</w:t>
      </w:r>
    </w:p>
    <w:p>
      <w:pPr>
        <w:spacing w:after="0"/>
        <w:ind w:left="0"/>
        <w:jc w:val="both"/>
      </w:pPr>
      <w:r>
        <w:rPr>
          <w:rFonts w:ascii="Times New Roman"/>
          <w:b w:val="false"/>
          <w:i w:val="false"/>
          <w:color w:val="000000"/>
          <w:sz w:val="28"/>
        </w:rPr>
        <w:t>23.07.2010 ж. Ш.Садықова          23.07.2010 ж. С. Айдаралиев</w:t>
      </w:r>
    </w:p>
    <w:p>
      <w:pPr>
        <w:spacing w:after="0"/>
        <w:ind w:left="0"/>
        <w:jc w:val="both"/>
      </w:pPr>
      <w:r>
        <w:rPr>
          <w:rFonts w:ascii="Times New Roman"/>
          <w:b w:val="false"/>
          <w:i w:val="false"/>
          <w:color w:val="000000"/>
          <w:sz w:val="28"/>
        </w:rPr>
        <w:t>Исатай аудандық сотының           «Атырау-Жарық»Акционерлік</w:t>
      </w:r>
      <w:r>
        <w:br/>
      </w:r>
      <w:r>
        <w:rPr>
          <w:rFonts w:ascii="Times New Roman"/>
          <w:b w:val="false"/>
          <w:i w:val="false"/>
          <w:color w:val="000000"/>
          <w:sz w:val="28"/>
        </w:rPr>
        <w:t>
төрағасы                          қоғамы Исатай аудандық электр</w:t>
      </w:r>
    </w:p>
    <w:p>
      <w:pPr>
        <w:spacing w:after="0"/>
        <w:ind w:left="0"/>
        <w:jc w:val="both"/>
      </w:pPr>
      <w:r>
        <w:rPr>
          <w:rFonts w:ascii="Times New Roman"/>
          <w:b w:val="false"/>
          <w:i w:val="false"/>
          <w:color w:val="000000"/>
          <w:sz w:val="28"/>
        </w:rPr>
        <w:t>23.07.2010 ж. Е.Майпасов          жүйесінің бастығы</w:t>
      </w:r>
    </w:p>
    <w:p>
      <w:pPr>
        <w:spacing w:after="0"/>
        <w:ind w:left="0"/>
        <w:jc w:val="both"/>
      </w:pPr>
      <w:r>
        <w:rPr>
          <w:rFonts w:ascii="Times New Roman"/>
          <w:b w:val="false"/>
          <w:i w:val="false"/>
          <w:color w:val="000000"/>
          <w:sz w:val="28"/>
        </w:rPr>
        <w:t>                                  23.07.2010 ж. Ә. Төлебаев</w:t>
      </w:r>
    </w:p>
    <w:p>
      <w:pPr>
        <w:spacing w:after="0"/>
        <w:ind w:left="0"/>
        <w:jc w:val="both"/>
      </w:pPr>
      <w:r>
        <w:rPr>
          <w:rFonts w:ascii="Times New Roman"/>
          <w:b w:val="false"/>
          <w:i w:val="false"/>
          <w:color w:val="000000"/>
          <w:sz w:val="28"/>
        </w:rPr>
        <w:t>РМҚК «Атырау облыстық</w:t>
      </w:r>
      <w:r>
        <w:br/>
      </w:r>
      <w:r>
        <w:rPr>
          <w:rFonts w:ascii="Times New Roman"/>
          <w:b w:val="false"/>
          <w:i w:val="false"/>
          <w:color w:val="000000"/>
          <w:sz w:val="28"/>
        </w:rPr>
        <w:t>
санитарлық-эпидемиологиялық</w:t>
      </w:r>
      <w:r>
        <w:br/>
      </w:r>
      <w:r>
        <w:rPr>
          <w:rFonts w:ascii="Times New Roman"/>
          <w:b w:val="false"/>
          <w:i w:val="false"/>
          <w:color w:val="000000"/>
          <w:sz w:val="28"/>
        </w:rPr>
        <w:t>
сараптама орталығы» Исатай</w:t>
      </w:r>
      <w:r>
        <w:br/>
      </w:r>
      <w:r>
        <w:rPr>
          <w:rFonts w:ascii="Times New Roman"/>
          <w:b w:val="false"/>
          <w:i w:val="false"/>
          <w:color w:val="000000"/>
          <w:sz w:val="28"/>
        </w:rPr>
        <w:t>
аудандық филиалының</w:t>
      </w:r>
      <w:r>
        <w:br/>
      </w:r>
      <w:r>
        <w:rPr>
          <w:rFonts w:ascii="Times New Roman"/>
          <w:b w:val="false"/>
          <w:i w:val="false"/>
          <w:color w:val="000000"/>
          <w:sz w:val="28"/>
        </w:rPr>
        <w:t>
директоры_ _Г.Хисметуллина</w:t>
      </w:r>
    </w:p>
    <w:p>
      <w:pPr>
        <w:spacing w:after="0"/>
        <w:ind w:left="0"/>
        <w:jc w:val="both"/>
      </w:pPr>
      <w:r>
        <w:rPr>
          <w:rFonts w:ascii="Times New Roman"/>
          <w:b w:val="false"/>
          <w:i w:val="false"/>
          <w:color w:val="000000"/>
          <w:sz w:val="28"/>
        </w:rPr>
        <w:t>23.07.2010 ж.</w:t>
      </w:r>
    </w:p>
    <w:bookmarkStart w:name="z11" w:id="2"/>
    <w:p>
      <w:pPr>
        <w:spacing w:after="0"/>
        <w:ind w:left="0"/>
        <w:jc w:val="both"/>
      </w:pPr>
      <w:r>
        <w:rPr>
          <w:rFonts w:ascii="Times New Roman"/>
          <w:b w:val="false"/>
          <w:i w:val="false"/>
          <w:color w:val="000000"/>
          <w:sz w:val="28"/>
        </w:rPr>
        <w:t xml:space="preserve">
Аудан әкімдігінің    </w:t>
      </w:r>
      <w:r>
        <w:br/>
      </w:r>
      <w:r>
        <w:rPr>
          <w:rFonts w:ascii="Times New Roman"/>
          <w:b w:val="false"/>
          <w:i w:val="false"/>
          <w:color w:val="000000"/>
          <w:sz w:val="28"/>
        </w:rPr>
        <w:t>
2010 жылғы 26 шілдедегі 131</w:t>
      </w:r>
      <w:r>
        <w:br/>
      </w:r>
      <w:r>
        <w:rPr>
          <w:rFonts w:ascii="Times New Roman"/>
          <w:b w:val="false"/>
          <w:i w:val="false"/>
          <w:color w:val="000000"/>
          <w:sz w:val="28"/>
        </w:rPr>
        <w:t xml:space="preserve">
қаулысына қосымша    </w:t>
      </w:r>
    </w:p>
    <w:bookmarkEnd w:id="2"/>
    <w:p>
      <w:pPr>
        <w:spacing w:after="0"/>
        <w:ind w:left="0"/>
        <w:jc w:val="both"/>
      </w:pPr>
      <w:r>
        <w:rPr>
          <w:rFonts w:ascii="Times New Roman"/>
          <w:b/>
          <w:i w:val="false"/>
          <w:color w:val="000000"/>
          <w:sz w:val="28"/>
        </w:rPr>
        <w:t>Жастар тәжірибесін» ұйымдастыратын кәсіпорын мекемелер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10391"/>
        <w:gridCol w:w="2126"/>
      </w:tblGrid>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Мекемелер аты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білім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ауыл шаруашылығы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Жайық–Каспий Экология департаментінің Исатай ауданы бойынша бөлімі (келісім бойынша)</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салық басқармасы (келісім бойынша)</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жер қатынастары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экономика және бюджеттік жоспарлау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округтер әкім аппаратттары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Әділет басқармасы (келісім бойынша)</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қазынашылық басқармасы (келісім бойынша)</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әкімдігі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сәулет және қала құрылысы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жер ғылыми өндірістік орталығының Исатай аудандық филиалы (келісім бойынша)</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аурухана (келісім бойынша)</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саясат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дене шынықтыру және спорт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соты (келісім бойынша)</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РМҚК «Атырау облыстық санитарлық–эпидемиологиялық сараптама орталығы» Исатай аудандық филиалы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«Атырау–Жарық» Акционерлік қоғамы Исатай аудандық электр жүйесі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