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2d84" w14:textId="d212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 дүркін-дүркін сипаттағы кәсіпкерлік қызметке бір жолғы талон құнын 2011 жылға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2010 жылғы 14 желтоқсандағы N 228-IV шешімі. Исатай аудандық Әділет басқармасында 2011 жылғы 19 қаңтарда N 4-4-174 тіркелді. Күші жойылды - Исатай аудандық мәслихатының 2012 жылғы 8 қазандағы № 62-V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Исатай аудандық мәслихатының 2012.10.08 № 62-V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№ 100-ІV "Салық және бюджетке төленетін басқа да міндетті төлемдер туралы" Қазақстан Республикасының кодексін (Салық кодексі) қолданысқа енгізу туралы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36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Исатай аудандық салық басқармасының 2010 жылғы 13 желтоқсандағы № 2788 санды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сипаттағы кәсіпкерлік қызмет түрлерінің тізбесі мен кәсіпкерлік қызмет түрлеріне берілетін бір 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талон негізіндегі арнайы кәсіпкерлік қызмет түрлерінің тізбесі мен кәсіпкерлік қызмет түрлеріне берілетін бір 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 орындалуын бақылауға алу аудандық мәслихаттың бюджет, қаржы, кәсіпкерлікті дамыту, аграрлық, экологиялық мәселелер жөніндегі тұрақты комиссиясына (С. 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Шешім ресми жарияланған күннен бастап күнтізбелік 10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сессиясы төрағасы:                         Б. Аманбай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      Ж. Қадимов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228-ІV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 кәсіпкерлік қызмет түрлеріне берілетін біржолғы талон құнының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313"/>
        <w:gridCol w:w="32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 (теңге)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егетін көшеттер мен ағаш көшеттерін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көлік құралдарында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тұрғын үй учаскелерінде өсірілген гүл өнімдерін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бақшалық және саяжай учаскелерінің өнімдерін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тракторлармен жер учаскелерін өңдеу жұмыстары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адамдардың өз малдарынан алынатын өнімдерін сату: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сату (әр басына)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228-ІV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2 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жолғы талон арнайы кәсіпкерлік қызмет түрлерінің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273"/>
        <w:gridCol w:w="33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 (теңге)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өнімдерін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ұннан жасалған өнімдерді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сүттен жасалған өнімдерді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Киімдермен аяқ киімдер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Парфюмерия, косметика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Ойыншық, сувинерлер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тауарлар, ыдыс аяқ, хрусталдар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бұйымдарын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бөлшектерін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өнімдерін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Ет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Құс, шұжық, сыр тағамдарын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Май тағамдарын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Кондитер тағамдарын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Жұмыртқа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Жеміс-жидек, көкіністері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көлік құралдарынан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Жүк автокөлігімен сауда қызметін көрсету /тамақ өнімдерін және жеміс жидектерін сату/ 1,5 тоннаға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Жүк автокөлігімен сауда қызметін көрсету /тамақ өнімдерін және жеміс жидектер сату/ 5 тоннаға дейін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өнімдерін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түйек тағамдар сату (чай, самса, т.б)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жасалған бұйымдар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 ірі қара 1 басқа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сату 1 басқа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тігу, тоқып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өнімдер сату / кілемше, шұлық қолғап/ т.б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 1 бас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 сату (10 бас)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байлау, сату (қамыс плита)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 (цемент, ағаш шифр т.б)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
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 бастығы:________________Қ.М. Насипов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 ауданы бойынша 2011 жылға қызметі дүркін-дүркін сипаттағы кәсіпкерлік қызмет түрлеріне берілетін бір жолғы талон құнына хренометраждық есептеу мәліметтері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21"/>
        <w:gridCol w:w="548"/>
        <w:gridCol w:w="4453"/>
        <w:gridCol w:w="1533"/>
        <w:gridCol w:w="1393"/>
        <w:gridCol w:w="1733"/>
        <w:gridCol w:w="1673"/>
        <w:gridCol w:w="9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бір күндік кіріс (теңге)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айлық кіріс (теңге)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төлем ақы (теңге)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егетін көшеттер мен ағаш көшеттерін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Баубақша өнімдерін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көлік құралдарында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тұрғын үй учаскелерінде өсірілген гүл өнімдерін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 айдап әкелу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жақын шетелдік мемлекеттерден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алыс шетелдік мемлекеттерден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трактормен жер учаскелерін өңдеу жұмыстары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тракторлармен аудан көлемінде жүк тасымалдау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автокөлік иелерінің төмендегі маршуттар бойынша жүк тасымалдау қызметін көрсетуі; (Атырау қаласы т.б. Ауданнан тыс жерге)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Автокөлік жүк көтергіштігі 1,5 тоннаға дейінгі Атырау қаласына 1 рейске көтергіштігі 5 тоннаға дейінгі Атырау қаласына 1 рейске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автокөлік иелерінің төмендегі маршуттар бойынша жүк тасымалдау қызметін көрсетуі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Автокөлік жүк көтергіштігі 1,5 тоннаға дейінгі Аққыстау селосының және селолық округтер ішіне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Автокөлік жүк көтергіштігі 5 тоннаға дейінгі Аққыстау селосының және селолық округтер ішіне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құятын автокөліктермен су құю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Техникамен шөп шабу қызметі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жалға алған жеңіл (маршуттық таксиден басқа) автокөліктермен жолаушыларды тасымалдау бойынша қызмет көрсету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Атырау қаласына жеке жеңіл автокөлікпен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Атырау қаласына УАЗ, Газель автокөліктермен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Аққыстау және селолық округтер ішіне жеңіл автокөлікпен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кештерде бейнетаспаға түсіру 1 шараға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Тамадалар мен тамада қызметкерлері 1 шараға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Фотоға түсіру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журнал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адамдардың өз малдарынан алынатын өнімдерін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 (қызметі)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сату (әр басына)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қашау(құлыптас)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бурамен, бұқамен қызмет көрсету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қызметін көрсету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орақпен шөп шабу қызметі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жөндеу қызметі (Әр үй үшін)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емшілік қызмет көрсету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тігу, тоқып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өнімдерді сату (кілемше, шұлық, қолғап т.б.)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дайындап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Саман тас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байлау, сату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 1 бас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байлау, сату (қамыс плита)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 (цемент, ағаш, шифер т.б.)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басқармасы бастығы:                  Қ. Насипов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есептілігін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өңдеу бөлімінің бастығы:              Л. Султанбекова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есептілігін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өңдеу бөлімінің бас маманы:           А. Таупихова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