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f41e" w14:textId="272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Мұқыр селолық округі көлеміндегі "Аққұдық" қыстағына қой малы арасында құтыру ауруының шығуына байланысты шектеу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11 қаңтардағы N 1 қаулысы. Әділет департаменті Қызылқоға аудандық әділет басқармасында 2010 жылғы 18 қаңтарында N 4-5-117 тіркелді. Күші жойылды - Қызылқоға аудандық әкімиятының 2010 жылғы 26 наурыздағы N 52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Қызылқоға аудандық әкімиятының 2010.03.26 N 52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Мұқыр селолық округінің көлеміндегі "Аққұдық" қыстағы басында отырған "Тайсойған Агрофирмасы" ЖШС-ның меншігіндегі қой малының құтырып ауырғандығы туралы аудандық бас мемлекеттік ветеринариялық инспекторының 2010 жылғы 6 қаңтардағы № 7 ұсынысын,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Мұқыр селолық округінің көлеміндегі "Аққұдық" қыстағына қой малы құтыру ауруымен ауырғандығына байланысты шектеу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"Аққұдық" қыстағында аурудың алдын алу және ауру ошағын жою үшін індетке қарсы төтенше комиссия (әрі қарай - комиссия) құрылып, Қазақстан Республикасының "Ветеринария туралы" Заңында көрсетілген іс 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аумақтық инспекциясына (Ш. Бердешов - келісім бойынша) жұқпалы аурудың ошағында атқарылатын арнаулы жұмыстарды жедел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Шектеу белгіленген "Аққұдық" қыстағындағы және Мұқыр селосындағы бұралқы ит, мысықтармен күдікті жыртқыш аңдарды жою округ әкіміне (Т. Әбдуалиев)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санитарлық-эпидемиологиялық қадағалау басқармасының Қызылқоға аудандық бөліміне (Г. Дәулетқалиева - келісім бойынша), аудандық орталық ауруханасына (С. Тайшыбай) ауру ошағындағы адамдарды дәрігерлік тексеруден өткізу, сақтандыру алдын алу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Ауру ошақтарымен шектес елді мекендерде сақтандыру, алдын алу шараларын жүргізу және Қазақстан Республикасы Үкіметінің 2003 жылғы 28 сәуірдегі № 407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 жұмыстар ұйымдастыру аудандық аумақтық инспекциясының бастығына (Ш. Бердешов -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Шектеу белгіленген қыстақ басынан мал мен мал өнімдерін, жем-шөп, шикізаттар шығаруға, алып келуге тиым салынсын және аталған шараларды қатаң бақылауға алу аудандық ішкі істер бөліміне (І. Хамзин  -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орындалысын бақылау аудан әкімінің орынбасары М.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 Б. Сәрсенғалиев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