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9be3" w14:textId="d449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әлеуметтік жұмыс орындарын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әкімиятының 2010 жылғы 11 мамырдағы № 80 қаулысы. Әділет департаменті Қызылқоға ауданының әділет басқармасында 2010 жылғы 24 мамырда N 4-5-126 тіркелді. Күші жойылды - Атырау облысы Қызылқоға ауданы әкімдігінің 2024 жылғы 20 наурыздағы № 62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20.03.2024 № </w:t>
      </w:r>
      <w:r>
        <w:rPr>
          <w:rFonts w:ascii="Times New Roman"/>
          <w:b w:val="false"/>
          <w:i w:val="false"/>
          <w:color w:val="ff0000"/>
          <w:sz w:val="28"/>
        </w:rPr>
        <w:t>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xml:space="preserve">, Атырау облыстық әкімиятының 2009 жылғы 26 мамырдағы № 137 "Халықтың нысаналы топтарына арналған әлеуметтік жұмыс орындарын ұйымдастыру және қаржыландыру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Ауылдық, селолық округ әкімдері халықтың нысаналы топтарына арналған әлеуметтік жұмыс орындарын ұйымдастыруға бөлінген қаражатты толық игеруді қамтамасыз етсін.</w:t>
      </w:r>
    </w:p>
    <w:bookmarkEnd w:id="1"/>
    <w:bookmarkStart w:name="z3" w:id="2"/>
    <w:p>
      <w:pPr>
        <w:spacing w:after="0"/>
        <w:ind w:left="0"/>
        <w:jc w:val="both"/>
      </w:pPr>
      <w:r>
        <w:rPr>
          <w:rFonts w:ascii="Times New Roman"/>
          <w:b w:val="false"/>
          <w:i w:val="false"/>
          <w:color w:val="000000"/>
          <w:sz w:val="28"/>
        </w:rPr>
        <w:t>
      2. Халықтың нысаналы топтарына арналған әлеуметтік жұмыс орындарын ұйымдастыру және қаржыландыру кезінде мыналар:</w:t>
      </w:r>
    </w:p>
    <w:bookmarkEnd w:id="2"/>
    <w:p>
      <w:pPr>
        <w:spacing w:after="0"/>
        <w:ind w:left="0"/>
        <w:jc w:val="both"/>
      </w:pPr>
      <w:r>
        <w:rPr>
          <w:rFonts w:ascii="Times New Roman"/>
          <w:b w:val="false"/>
          <w:i w:val="false"/>
          <w:color w:val="000000"/>
          <w:sz w:val="28"/>
        </w:rPr>
        <w:t>
      1) аудандық жұмыспен қамту және әлеуметтік бағдарламалар бөлімі жұмыс берушілермен нысаналы топтарға кіретін тұлғаларды әлеуметтік жұмыс орындарына жұмысқа орналастыру, олардың шығындарын жергілікті бюджет қаражаты есебінен ішінара өтеу арқылы олардың еңбегіне ақы төлеу жөнінде шарттар жасасады;</w:t>
      </w:r>
    </w:p>
    <w:p>
      <w:pPr>
        <w:spacing w:after="0"/>
        <w:ind w:left="0"/>
        <w:jc w:val="both"/>
      </w:pPr>
      <w:r>
        <w:rPr>
          <w:rFonts w:ascii="Times New Roman"/>
          <w:b w:val="false"/>
          <w:i w:val="false"/>
          <w:color w:val="000000"/>
          <w:sz w:val="28"/>
        </w:rPr>
        <w:t>
      2) нысаналы топтарға кіретін тұлғаларды әлеуметтік жұмыс орындарына жұмысқа орналастыру мақсатында ауылдық, селолық округ әкімдері әлеуметтік жұмыс орындары құрылатын ұйымдардың тізбесін айқындайды;</w:t>
      </w:r>
    </w:p>
    <w:p>
      <w:pPr>
        <w:spacing w:after="0"/>
        <w:ind w:left="0"/>
        <w:jc w:val="both"/>
      </w:pPr>
      <w:r>
        <w:rPr>
          <w:rFonts w:ascii="Times New Roman"/>
          <w:b w:val="false"/>
          <w:i w:val="false"/>
          <w:color w:val="000000"/>
          <w:sz w:val="28"/>
        </w:rPr>
        <w:t>
      3) нысаналы топтарға кіретін тұлғаларды әлеуметтік жұмыс орындарына жұмысқа орналастыру аудандық жұмыспен қамту және әлеуметтік бағдарламалар бөлімінің жолдамасы бойынша жүзеге асырылады;</w:t>
      </w:r>
    </w:p>
    <w:p>
      <w:pPr>
        <w:spacing w:after="0"/>
        <w:ind w:left="0"/>
        <w:jc w:val="both"/>
      </w:pPr>
      <w:r>
        <w:rPr>
          <w:rFonts w:ascii="Times New Roman"/>
          <w:b w:val="false"/>
          <w:i w:val="false"/>
          <w:color w:val="000000"/>
          <w:sz w:val="28"/>
        </w:rPr>
        <w:t>
      4) әлеуметтік жұмыс орындарын ұйымдастыру мерзімі жұмыс беруші мен әлеуметтік жұмыс орнына жұмысқа орналастырылған тұлға арасында жасалатын еңбек шартында белгіленеді, алайда ол алты айдан аспауы тиіс;</w:t>
      </w:r>
    </w:p>
    <w:p>
      <w:pPr>
        <w:spacing w:after="0"/>
        <w:ind w:left="0"/>
        <w:jc w:val="both"/>
      </w:pPr>
      <w:r>
        <w:rPr>
          <w:rFonts w:ascii="Times New Roman"/>
          <w:b w:val="false"/>
          <w:i w:val="false"/>
          <w:color w:val="000000"/>
          <w:sz w:val="28"/>
        </w:rPr>
        <w:t>
      5) жергілікті бюджеттен әлеуметтік жұмыс орнына жұмысқа орналастырылған тұлғаға орташа айлық аударымдарының мөлшері 20 000 теңгеге тең;</w:t>
      </w:r>
    </w:p>
    <w:p>
      <w:pPr>
        <w:spacing w:after="0"/>
        <w:ind w:left="0"/>
        <w:jc w:val="both"/>
      </w:pPr>
      <w:r>
        <w:rPr>
          <w:rFonts w:ascii="Times New Roman"/>
          <w:b w:val="false"/>
          <w:i w:val="false"/>
          <w:color w:val="000000"/>
          <w:sz w:val="28"/>
        </w:rPr>
        <w:t>
      6) жұмыс берушілердің есеп айырысу шоттарына бюджет қаражатын аударуды аудандық жұмыспен қамту және әлеуметтік бағдарламалар бөлімі жүргізеді;</w:t>
      </w:r>
    </w:p>
    <w:p>
      <w:pPr>
        <w:spacing w:after="0"/>
        <w:ind w:left="0"/>
        <w:jc w:val="both"/>
      </w:pPr>
      <w:r>
        <w:rPr>
          <w:rFonts w:ascii="Times New Roman"/>
          <w:b w:val="false"/>
          <w:i w:val="false"/>
          <w:color w:val="000000"/>
          <w:sz w:val="28"/>
        </w:rPr>
        <w:t>
      7) әлеуметтік жұмыс орнына орналастырылған тұлғаның еңбегіне ақы төлеуді жұмыс беруші ай сайын еңбек шартының талаптарына сәйкес жүзеге асырады деп белгіленсін.</w:t>
      </w:r>
    </w:p>
    <w:bookmarkStart w:name="z5" w:id="3"/>
    <w:p>
      <w:pPr>
        <w:spacing w:after="0"/>
        <w:ind w:left="0"/>
        <w:jc w:val="both"/>
      </w:pPr>
      <w:r>
        <w:rPr>
          <w:rFonts w:ascii="Times New Roman"/>
          <w:b w:val="false"/>
          <w:i w:val="false"/>
          <w:color w:val="000000"/>
          <w:sz w:val="28"/>
        </w:rPr>
        <w:t xml:space="preserve">
      3. Аудан әкімдігінің 2009 жылғы 26 тамыздағы № 239 "Халықтың нысаналы топтарына арналған әлеуметтік жұмыс орындарын ұйымдастыру және қаржыландыру туралы" (Нормативтік құқықтық кесімдерді мемлекеттік тіркеу тізілімінде № 4-5-113 тіркелген, 2009 жылғы 15 қазандағы "Қызылқоға" газетінің № 42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6" w:id="4"/>
    <w:p>
      <w:pPr>
        <w:spacing w:after="0"/>
        <w:ind w:left="0"/>
        <w:jc w:val="both"/>
      </w:pPr>
      <w:r>
        <w:rPr>
          <w:rFonts w:ascii="Times New Roman"/>
          <w:b w:val="false"/>
          <w:i w:val="false"/>
          <w:color w:val="000000"/>
          <w:sz w:val="28"/>
        </w:rPr>
        <w:t>
      4. Осы қаулының орындалысын бақылау аудан әкімінің орынбасары Б. Шаяхметовке жүктелсін.</w:t>
      </w:r>
    </w:p>
    <w:bookmarkEnd w:id="4"/>
    <w:bookmarkStart w:name="z7" w:id="5"/>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 және 2010 жылдың 1 қаңтарынан бастап туындаған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11 тамыз № 154</w:t>
            </w:r>
            <w:r>
              <w:br/>
            </w:r>
            <w:r>
              <w:rPr>
                <w:rFonts w:ascii="Times New Roman"/>
                <w:b w:val="false"/>
                <w:i w:val="false"/>
                <w:color w:val="000000"/>
                <w:sz w:val="20"/>
              </w:rPr>
              <w:t>қаулысымен бекітілген</w:t>
            </w:r>
          </w:p>
        </w:tc>
      </w:tr>
    </w:tbl>
    <w:bookmarkStart w:name="z10" w:id="6"/>
    <w:p>
      <w:pPr>
        <w:spacing w:after="0"/>
        <w:ind w:left="0"/>
        <w:jc w:val="both"/>
      </w:pPr>
      <w:r>
        <w:rPr>
          <w:rFonts w:ascii="Times New Roman"/>
          <w:b w:val="false"/>
          <w:i w:val="false"/>
          <w:color w:val="000000"/>
          <w:sz w:val="28"/>
        </w:rPr>
        <w:t>
      1. "Ветсервис Тұлпар" жауапкершілігі шектеулі серіктестігі;</w:t>
      </w:r>
    </w:p>
    <w:bookmarkEnd w:id="6"/>
    <w:bookmarkStart w:name="z11" w:id="7"/>
    <w:p>
      <w:pPr>
        <w:spacing w:after="0"/>
        <w:ind w:left="0"/>
        <w:jc w:val="both"/>
      </w:pPr>
      <w:r>
        <w:rPr>
          <w:rFonts w:ascii="Times New Roman"/>
          <w:b w:val="false"/>
          <w:i w:val="false"/>
          <w:color w:val="000000"/>
          <w:sz w:val="28"/>
        </w:rPr>
        <w:t>
      2. "Нұр" шаруа қожалығының төрағасы.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Өзгерту енгізілді - Қызылқоға аудандық әкімиятының 2010.08.11 </w:t>
      </w:r>
      <w:r>
        <w:rPr>
          <w:rFonts w:ascii="Times New Roman"/>
          <w:b w:val="false"/>
          <w:i w:val="false"/>
          <w:color w:val="000000"/>
          <w:sz w:val="28"/>
        </w:rPr>
        <w:t>№ 154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