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4f42" w14:textId="8dd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2009 жылғы 23 желтоқсандағы "2010-2012 жылдарға арналған аудандық бюджет туралы" XVI-I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13 қазандағы № XXII-I шешімі. Әділет департаменті Қызылқоға ауданының әділет басқармасында 2010 жылғы 11 қарашада № 4-5-137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 жылғы 11 қазандағы "2010-2012 жылдарға арналған бюджетке өзгерістер мен толықтырулар енгізу туралы" № 189 қаулысы мен ұсынысына сай, аудандық мәслихат 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23 желтоқсандағы ХVІ-сессиясының "2010-2012 жылдарға арналған аудандық бюджет туралы" № ХVІ-1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4-5-120 рет санымен тіркелген, 2010 жылы 28 қаңтарда № 5 (460) Қызылқоға аудандық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"3 048 909" саны "3 044 076"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"494 996" саны "534 919"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"4700" саны "4700" санымен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кiрiстер – "19 300" саны "3737"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"2 516 628" саны "2 487 435"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"3 048 909" саны "3 044 076"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6-тармақшада: "Ұлы Отан соғысының қатысушылары мен мүгедектерiне Ұлы Отан соғысындағы Жеңiстiң 65 жылдығына орай жол жүруiн қамтамасыз етуге – "356" саны "64"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11-тармақшада: "Сумен қамту жүйесін дамытуға – "314 708,0" саны "287 823"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2-тармақшада: "Жалпы орта білім беретін мемлекеттік мекемелердегі физика, химия, биология кабинеттерін оқу жабдығымен жарақтандыруға – "16 388,0" саны "16 380"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3-тармақшада: "Білім беру мекемелерін лингафондық және мультимедиалық кабинеттермен жабдықтау үшін – "22 164,0" саны "22 156"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9-тармақшада: "Білім беру объектілерін салу және реконструкциялауға – "20 000,0" саны "18 000"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келесідей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      Д. Есқуатова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Т. Бейсқали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ХХІІ-сессиясының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ХХІІ-1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29"/>
        <w:gridCol w:w="628"/>
        <w:gridCol w:w="9815"/>
        <w:gridCol w:w="20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3044076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354314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2487435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2487435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2 487 435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07"/>
        <w:gridCol w:w="827"/>
        <w:gridCol w:w="827"/>
        <w:gridCol w:w="8838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1532442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1235837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221431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287823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133222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70993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қазандағы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ХХІІ-сессиясының № ХХІІ-1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69"/>
        <w:gridCol w:w="1504"/>
        <w:gridCol w:w="1424"/>
        <w:gridCol w:w="1424"/>
        <w:gridCol w:w="1366"/>
        <w:gridCol w:w="138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</w:tr>
      <w:tr>
        <w:trPr>
          <w:trHeight w:val="8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269"/>
        <w:gridCol w:w="1321"/>
        <w:gridCol w:w="1245"/>
        <w:gridCol w:w="1283"/>
        <w:gridCol w:w="1184"/>
        <w:gridCol w:w="1206"/>
        <w:gridCol w:w="1265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-1750</w:t>
            </w:r>
          </w:p>
        </w:tc>
      </w:tr>
      <w:tr>
        <w:trPr>
          <w:trHeight w:val="8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</w:t>
            </w:r>
          </w:p>
        </w:tc>
      </w:tr>
      <w:tr>
        <w:trPr>
          <w:trHeight w:val="8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8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8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8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