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7bbd" w14:textId="92d7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ауданының 1993 жылы туған азаматтарын 2010 жылы шақыру учаскесінде тіркеуді өткізу туралы</w:t>
      </w:r>
    </w:p>
    <w:p>
      <w:pPr>
        <w:spacing w:after="0"/>
        <w:ind w:left="0"/>
        <w:jc w:val="both"/>
      </w:pPr>
      <w:r>
        <w:rPr>
          <w:rFonts w:ascii="Times New Roman"/>
          <w:b w:val="false"/>
          <w:i w:val="false"/>
          <w:color w:val="000000"/>
          <w:sz w:val="28"/>
        </w:rPr>
        <w:t>Атырау облысы Индер ауданы әкімінің 2010 жылғы 22 ақпандағы N 36 шешімі. Атырау облысының Әділет департаменті Индер ауданының әділет басқармасында 2010 жылғы 12 наурызда N 4-6-94 тіркелді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33 бабы 1 тармағы </w:t>
      </w:r>
      <w:r>
        <w:rPr>
          <w:rFonts w:ascii="Times New Roman"/>
          <w:b w:val="false"/>
          <w:i w:val="false"/>
          <w:color w:val="000000"/>
          <w:sz w:val="28"/>
        </w:rPr>
        <w:t>13 тармақшасын</w:t>
      </w:r>
      <w:r>
        <w:rPr>
          <w:rFonts w:ascii="Times New Roman"/>
          <w:b w:val="false"/>
          <w:i w:val="false"/>
          <w:color w:val="000000"/>
          <w:sz w:val="28"/>
        </w:rPr>
        <w:t xml:space="preserve"> және Қазақстан Республикасы Үкіметінің 2006 жылғы 5 мамырдағы № 371 "Қазақстан Республикасында әскери міндеттілермен әскерге шақырушыларды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w:t>
      </w:r>
      <w:r>
        <w:rPr>
          <w:rFonts w:ascii="Times New Roman"/>
          <w:b/>
          <w:i w:val="false"/>
          <w:color w:val="000000"/>
          <w:sz w:val="28"/>
        </w:rPr>
        <w:t>ШЕШЕМІН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жылдың ақпан–наурыз айларында тіркеуге жататын 1993 жылы туылған азаматтарды шақыру учаскесінде тіркеуді сапалы өткізу үшін құрылған аудандық комиссия құрамы бекітілсін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Поселкелік, ауылдық және селолық округтердің әкімдеріне ауданның барлық елді мекендерінде тұратын 1993 жылы туылған және есепке тіркелмеген ер азаматтарды аудандық қорғаныс істері жөніндегі бөлімнің шақыру учаскесінде тіркелуін қамтамасыз ету міндеттелсін.</w:t>
      </w:r>
      <w:r>
        <w:br/>
      </w:r>
      <w:r>
        <w:rPr>
          <w:rFonts w:ascii="Times New Roman"/>
          <w:b w:val="false"/>
          <w:i w:val="false"/>
          <w:color w:val="000000"/>
          <w:sz w:val="28"/>
        </w:rPr>
        <w:t>
</w:t>
      </w:r>
      <w:r>
        <w:rPr>
          <w:rFonts w:ascii="Times New Roman"/>
          <w:b w:val="false"/>
          <w:i w:val="false"/>
          <w:color w:val="000000"/>
          <w:sz w:val="28"/>
        </w:rPr>
        <w:t>
      3. Аудандық емхананың бас дәрігеріне (А. Доспаева – келісім бойынша) қорғаныс істері жөніндегі бөлімге тіркеуге шақырылғандардың денсаулығын дәрігерлік тексеруден өткізу, негізгі және қосалқы құрамда дәрігерлік комиссия құру, оны қажетті маман медбикелермен толықтыру ұсынылсын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Аудандық жұмыспен қамту және әлеуметтік бағдарламалар бөліміне (Г. Сүйеуова) тіркеуге шақырылғандармен сапалы жұмыс жүргізуді қамтамасыз ету үшін тіркеу уақытында ақылы қоғамдық жұмыс есебінен техникалық қызметкерлер бөлу тапсырылсын.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бөліміне (А. Шалхаров – келісім бойынша) тіркеуді өткізу уақытында шақыру учаскесіне келмеген азаматтарды шұғыл іздестіру және қорғаныс істері жөніндегі бөлімге жеткізу, сондай–ақ азаматтардың тіркеуден жалтару әрекетін болдырмау мәселелері жөнінде бірлескен  жұмыстар жүргізу ұсынылсын.</w:t>
      </w:r>
      <w:r>
        <w:br/>
      </w:r>
      <w:r>
        <w:rPr>
          <w:rFonts w:ascii="Times New Roman"/>
          <w:b w:val="false"/>
          <w:i w:val="false"/>
          <w:color w:val="000000"/>
          <w:sz w:val="28"/>
        </w:rPr>
        <w:t>
</w:t>
      </w:r>
      <w:r>
        <w:rPr>
          <w:rFonts w:ascii="Times New Roman"/>
          <w:b w:val="false"/>
          <w:i w:val="false"/>
          <w:color w:val="000000"/>
          <w:sz w:val="28"/>
        </w:rPr>
        <w:t>
      6. Аудандық білім беру бөліміне (Б. Мусағали) тіркеу уақытында шақырылғандармен әскери–патриоттық шаралар, насихат жұмыстарын жүргізу және аудан бойынша 1993 жылы туылған азаматтардың тіркеу комиссиясынан өту кестесіне сәйкес оқу орындарындағы азаматтардың тіркеуден толық өтуін қадағалау міндеттелсін.</w:t>
      </w:r>
    </w:p>
    <w:bookmarkEnd w:id="0"/>
    <w:bookmarkStart w:name="z8" w:id="1"/>
    <w:p>
      <w:pPr>
        <w:spacing w:after="0"/>
        <w:ind w:left="0"/>
        <w:jc w:val="both"/>
      </w:pPr>
      <w:r>
        <w:rPr>
          <w:rFonts w:ascii="Times New Roman"/>
          <w:b w:val="false"/>
          <w:i w:val="false"/>
          <w:color w:val="000000"/>
          <w:sz w:val="28"/>
        </w:rPr>
        <w:t>
      7. Аудандық қорғаныс істері жөніндегі бөлімге (Б. Сұлтанов) тендерден өткен жолаушылар тасымалдаушы жеке кәсіпкерлермен келісім– шарт жасап, тіркеуге жататын азаматтарды селолық, ауылдық округтерден шақыру учаскесіне жеткізу үшін автокөлік ұйымдастыру және тіркеудің өту қорытындысы жөнінде 2010 жылдың 5 сәуіріне дейін аудан әкіміне хабарлама дайындау ұсынылсын (келісім бойынша).</w:t>
      </w:r>
    </w:p>
    <w:bookmarkEnd w:id="1"/>
    <w:bookmarkStart w:name="z9" w:id="2"/>
    <w:p>
      <w:pPr>
        <w:spacing w:after="0"/>
        <w:ind w:left="0"/>
        <w:jc w:val="both"/>
      </w:pPr>
      <w:r>
        <w:rPr>
          <w:rFonts w:ascii="Times New Roman"/>
          <w:b w:val="false"/>
          <w:i w:val="false"/>
          <w:color w:val="000000"/>
          <w:sz w:val="28"/>
        </w:rPr>
        <w:t>
      8. Осы шешімнің орындалуын бақылау аудан әкімінің орынбасары Ә. Балахметовке жүктелсін.</w:t>
      </w:r>
      <w:r>
        <w:br/>
      </w:r>
      <w:r>
        <w:rPr>
          <w:rFonts w:ascii="Times New Roman"/>
          <w:b w:val="false"/>
          <w:i w:val="false"/>
          <w:color w:val="000000"/>
          <w:sz w:val="28"/>
        </w:rPr>
        <w:t>
</w:t>
      </w:r>
      <w:r>
        <w:rPr>
          <w:rFonts w:ascii="Times New Roman"/>
          <w:b w:val="false"/>
          <w:i w:val="false"/>
          <w:color w:val="000000"/>
          <w:sz w:val="28"/>
        </w:rPr>
        <w:t>
      9. Осы шешім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p>
    <w:bookmarkEnd w:id="2"/>
    <w:p>
      <w:pPr>
        <w:spacing w:after="0"/>
        <w:ind w:left="0"/>
        <w:jc w:val="both"/>
      </w:pPr>
      <w:r>
        <w:rPr>
          <w:rFonts w:ascii="Times New Roman"/>
          <w:b w:val="false"/>
          <w:i/>
          <w:color w:val="000000"/>
          <w:sz w:val="28"/>
        </w:rPr>
        <w:t>      Аудан әкімі                               Ж. Рахметқалиев</w:t>
      </w:r>
    </w:p>
    <w:p>
      <w:pPr>
        <w:spacing w:after="0"/>
        <w:ind w:left="0"/>
        <w:jc w:val="both"/>
      </w:pPr>
      <w:r>
        <w:rPr>
          <w:rFonts w:ascii="Times New Roman"/>
          <w:b w:val="false"/>
          <w:i w:val="false"/>
          <w:color w:val="000000"/>
          <w:sz w:val="28"/>
        </w:rPr>
        <w:t>Келісілді: </w:t>
      </w:r>
    </w:p>
    <w:p>
      <w:pPr>
        <w:spacing w:after="0"/>
        <w:ind w:left="0"/>
        <w:jc w:val="both"/>
      </w:pPr>
      <w:r>
        <w:rPr>
          <w:rFonts w:ascii="Times New Roman"/>
          <w:b w:val="false"/>
          <w:i/>
          <w:color w:val="000000"/>
          <w:sz w:val="28"/>
        </w:rPr>
        <w:t xml:space="preserve">Индер аудандық қорғаныс істері              Аудандық емхананың </w:t>
      </w:r>
      <w:r>
        <w:br/>
      </w:r>
      <w:r>
        <w:rPr>
          <w:rFonts w:ascii="Times New Roman"/>
          <w:b w:val="false"/>
          <w:i w:val="false"/>
          <w:color w:val="000000"/>
          <w:sz w:val="28"/>
        </w:rPr>
        <w:t>
</w:t>
      </w:r>
      <w:r>
        <w:rPr>
          <w:rFonts w:ascii="Times New Roman"/>
          <w:b w:val="false"/>
          <w:i/>
          <w:color w:val="000000"/>
          <w:sz w:val="28"/>
        </w:rPr>
        <w:t>жөніндегі бөлімнің бастығы: Б. Сұлтанов     бас дәрігері: А. Доспаева</w:t>
      </w:r>
      <w:r>
        <w:br/>
      </w:r>
      <w:r>
        <w:rPr>
          <w:rFonts w:ascii="Times New Roman"/>
          <w:b w:val="false"/>
          <w:i w:val="false"/>
          <w:color w:val="000000"/>
          <w:sz w:val="28"/>
        </w:rPr>
        <w:t>
</w:t>
      </w:r>
      <w:r>
        <w:rPr>
          <w:rFonts w:ascii="Times New Roman"/>
          <w:b w:val="false"/>
          <w:i/>
          <w:color w:val="000000"/>
          <w:sz w:val="28"/>
        </w:rPr>
        <w:t>22.02.2010 жыл                              22.02.2010 жыл</w:t>
      </w:r>
    </w:p>
    <w:p>
      <w:pPr>
        <w:spacing w:after="0"/>
        <w:ind w:left="0"/>
        <w:jc w:val="both"/>
      </w:pPr>
      <w:r>
        <w:rPr>
          <w:rFonts w:ascii="Times New Roman"/>
          <w:b w:val="false"/>
          <w:i/>
          <w:color w:val="000000"/>
          <w:sz w:val="28"/>
        </w:rPr>
        <w:t>Аудандық ішкі істер бөлімінің</w:t>
      </w:r>
      <w:r>
        <w:br/>
      </w:r>
      <w:r>
        <w:rPr>
          <w:rFonts w:ascii="Times New Roman"/>
          <w:b w:val="false"/>
          <w:i w:val="false"/>
          <w:color w:val="000000"/>
          <w:sz w:val="28"/>
        </w:rPr>
        <w:t>
</w:t>
      </w:r>
      <w:r>
        <w:rPr>
          <w:rFonts w:ascii="Times New Roman"/>
          <w:b w:val="false"/>
          <w:i/>
          <w:color w:val="000000"/>
          <w:sz w:val="28"/>
        </w:rPr>
        <w:t>бастығы: А. Шалхаров</w:t>
      </w:r>
      <w:r>
        <w:br/>
      </w:r>
      <w:r>
        <w:rPr>
          <w:rFonts w:ascii="Times New Roman"/>
          <w:b w:val="false"/>
          <w:i w:val="false"/>
          <w:color w:val="000000"/>
          <w:sz w:val="28"/>
        </w:rPr>
        <w:t>
</w:t>
      </w:r>
      <w:r>
        <w:rPr>
          <w:rFonts w:ascii="Times New Roman"/>
          <w:b w:val="false"/>
          <w:i/>
          <w:color w:val="000000"/>
          <w:sz w:val="28"/>
        </w:rPr>
        <w:t>22.02.2010 жыл</w:t>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xml:space="preserve">
 Аудан әкімінің     </w:t>
      </w:r>
      <w:r>
        <w:br/>
      </w:r>
      <w:r>
        <w:rPr>
          <w:rFonts w:ascii="Times New Roman"/>
          <w:b w:val="false"/>
          <w:i w:val="false"/>
          <w:color w:val="000000"/>
          <w:sz w:val="28"/>
        </w:rPr>
        <w:t>
2010 жылғы 22 ақпандағы</w:t>
      </w:r>
      <w:r>
        <w:br/>
      </w:r>
      <w:r>
        <w:rPr>
          <w:rFonts w:ascii="Times New Roman"/>
          <w:b w:val="false"/>
          <w:i w:val="false"/>
          <w:color w:val="000000"/>
          <w:sz w:val="28"/>
        </w:rPr>
        <w:t>
№ 36 шешіміне 1 қосымша</w:t>
      </w:r>
    </w:p>
    <w:bookmarkEnd w:id="3"/>
    <w:p>
      <w:pPr>
        <w:spacing w:after="0"/>
        <w:ind w:left="0"/>
        <w:jc w:val="left"/>
      </w:pPr>
      <w:r>
        <w:rPr>
          <w:rFonts w:ascii="Times New Roman"/>
          <w:b/>
          <w:i w:val="false"/>
          <w:color w:val="000000"/>
        </w:rPr>
        <w:t xml:space="preserve"> 1993 жылы туылған азаматтарды шақыру учаскесінде тіркеуді</w:t>
      </w:r>
      <w:r>
        <w:br/>
      </w:r>
      <w:r>
        <w:rPr>
          <w:rFonts w:ascii="Times New Roman"/>
          <w:b/>
          <w:i w:val="false"/>
          <w:color w:val="000000"/>
        </w:rPr>
        <w:t>
сапалы өткізу үшін құрылған аудандық комиссия құрамы</w:t>
      </w:r>
    </w:p>
    <w:p>
      <w:pPr>
        <w:spacing w:after="0"/>
        <w:ind w:left="0"/>
        <w:jc w:val="both"/>
      </w:pPr>
      <w:r>
        <w:rPr>
          <w:rFonts w:ascii="Times New Roman"/>
          <w:b w:val="false"/>
          <w:i w:val="false"/>
          <w:color w:val="000000"/>
          <w:sz w:val="28"/>
        </w:rPr>
        <w:t>Сұлтанов Берік - аудандық қорғаныс істері жөніндегі бөлім бастығы,</w:t>
      </w:r>
      <w:r>
        <w:br/>
      </w:r>
      <w:r>
        <w:rPr>
          <w:rFonts w:ascii="Times New Roman"/>
          <w:b w:val="false"/>
          <w:i w:val="false"/>
          <w:color w:val="000000"/>
          <w:sz w:val="28"/>
        </w:rPr>
        <w:t>
Сұлтанұлы        тіркеу комиссиясының төрағасы (келісім бойынша);</w:t>
      </w:r>
      <w:r>
        <w:br/>
      </w:r>
      <w:r>
        <w:rPr>
          <w:rFonts w:ascii="Times New Roman"/>
          <w:b w:val="false"/>
          <w:i w:val="false"/>
          <w:color w:val="000000"/>
          <w:sz w:val="28"/>
        </w:rPr>
        <w:t>
Шакимов Берік  - аудандық ішкі саясат бөлімінің бастығы, төрағаның</w:t>
      </w:r>
      <w:r>
        <w:br/>
      </w:r>
      <w:r>
        <w:rPr>
          <w:rFonts w:ascii="Times New Roman"/>
          <w:b w:val="false"/>
          <w:i w:val="false"/>
          <w:color w:val="000000"/>
          <w:sz w:val="28"/>
        </w:rPr>
        <w:t>
Жеңісұлы         орынбасары (келісім бойынша);</w:t>
      </w:r>
      <w:r>
        <w:br/>
      </w:r>
      <w:r>
        <w:rPr>
          <w:rFonts w:ascii="Times New Roman"/>
          <w:b w:val="false"/>
          <w:i w:val="false"/>
          <w:color w:val="000000"/>
          <w:sz w:val="28"/>
        </w:rPr>
        <w:t>
Комиссия мүшелері:</w:t>
      </w:r>
      <w:r>
        <w:br/>
      </w:r>
      <w:r>
        <w:rPr>
          <w:rFonts w:ascii="Times New Roman"/>
          <w:b w:val="false"/>
          <w:i w:val="false"/>
          <w:color w:val="000000"/>
          <w:sz w:val="28"/>
        </w:rPr>
        <w:t>
Бигамбаев Ерлан - аудандық ішкі істер бөлімі бастығының қызмет</w:t>
      </w:r>
      <w:r>
        <w:br/>
      </w:r>
      <w:r>
        <w:rPr>
          <w:rFonts w:ascii="Times New Roman"/>
          <w:b w:val="false"/>
          <w:i w:val="false"/>
          <w:color w:val="000000"/>
          <w:sz w:val="28"/>
        </w:rPr>
        <w:t>
Валерьевич       бабындағы орынбасары (келісім бойынша);</w:t>
      </w:r>
      <w:r>
        <w:br/>
      </w:r>
      <w:r>
        <w:rPr>
          <w:rFonts w:ascii="Times New Roman"/>
          <w:b w:val="false"/>
          <w:i w:val="false"/>
          <w:color w:val="000000"/>
          <w:sz w:val="28"/>
        </w:rPr>
        <w:t>
Доспаева Анар - аудандық аурухананың бас дәрігері, дәрігерлік</w:t>
      </w:r>
      <w:r>
        <w:br/>
      </w:r>
      <w:r>
        <w:rPr>
          <w:rFonts w:ascii="Times New Roman"/>
          <w:b w:val="false"/>
          <w:i w:val="false"/>
          <w:color w:val="000000"/>
          <w:sz w:val="28"/>
        </w:rPr>
        <w:t>
Хамидоллақызы   комиссияның төрайымы (келісім бойынша);</w:t>
      </w:r>
      <w:r>
        <w:br/>
      </w:r>
      <w:r>
        <w:rPr>
          <w:rFonts w:ascii="Times New Roman"/>
          <w:b w:val="false"/>
          <w:i w:val="false"/>
          <w:color w:val="000000"/>
          <w:sz w:val="28"/>
        </w:rPr>
        <w:t>
Гильманова Роза - медбике, комиссия хатшысы (келісім бойынша).</w:t>
      </w:r>
      <w:r>
        <w:br/>
      </w:r>
      <w:r>
        <w:rPr>
          <w:rFonts w:ascii="Times New Roman"/>
          <w:b w:val="false"/>
          <w:i w:val="false"/>
          <w:color w:val="000000"/>
          <w:sz w:val="28"/>
        </w:rPr>
        <w:t>
Кәрімқызы</w:t>
      </w:r>
    </w:p>
    <w:bookmarkStart w:name="z12" w:id="4"/>
    <w:p>
      <w:pPr>
        <w:spacing w:after="0"/>
        <w:ind w:left="0"/>
        <w:jc w:val="both"/>
      </w:pPr>
      <w:r>
        <w:rPr>
          <w:rFonts w:ascii="Times New Roman"/>
          <w:b w:val="false"/>
          <w:i w:val="false"/>
          <w:color w:val="000000"/>
          <w:sz w:val="28"/>
        </w:rPr>
        <w:t xml:space="preserve">
Аудан әкімінің     </w:t>
      </w:r>
      <w:r>
        <w:br/>
      </w:r>
      <w:r>
        <w:rPr>
          <w:rFonts w:ascii="Times New Roman"/>
          <w:b w:val="false"/>
          <w:i w:val="false"/>
          <w:color w:val="000000"/>
          <w:sz w:val="28"/>
        </w:rPr>
        <w:t>
2010 жылғы 22 ақпандағы</w:t>
      </w:r>
      <w:r>
        <w:br/>
      </w:r>
      <w:r>
        <w:rPr>
          <w:rFonts w:ascii="Times New Roman"/>
          <w:b w:val="false"/>
          <w:i w:val="false"/>
          <w:color w:val="000000"/>
          <w:sz w:val="28"/>
        </w:rPr>
        <w:t>
№ 36 шешіміне 2 қосымша</w:t>
      </w:r>
    </w:p>
    <w:bookmarkEnd w:id="4"/>
    <w:p>
      <w:pPr>
        <w:spacing w:after="0"/>
        <w:ind w:left="0"/>
        <w:jc w:val="both"/>
      </w:pPr>
      <w:r>
        <w:rPr>
          <w:rFonts w:ascii="Times New Roman"/>
          <w:b w:val="false"/>
          <w:i w:val="false"/>
          <w:color w:val="000000"/>
          <w:sz w:val="28"/>
        </w:rPr>
        <w:t>Дәрігерлік комиссия құрамы: </w:t>
      </w:r>
    </w:p>
    <w:p>
      <w:pPr>
        <w:spacing w:after="0"/>
        <w:ind w:left="0"/>
        <w:jc w:val="both"/>
      </w:pPr>
      <w:r>
        <w:rPr>
          <w:rFonts w:ascii="Times New Roman"/>
          <w:b w:val="false"/>
          <w:i w:val="false"/>
          <w:color w:val="000000"/>
          <w:sz w:val="28"/>
        </w:rPr>
        <w:t>      1. Дерматолог - Каражанова Күляш;</w:t>
      </w:r>
      <w:r>
        <w:br/>
      </w:r>
      <w:r>
        <w:rPr>
          <w:rFonts w:ascii="Times New Roman"/>
          <w:b w:val="false"/>
          <w:i w:val="false"/>
          <w:color w:val="000000"/>
          <w:sz w:val="28"/>
        </w:rPr>
        <w:t>
      2. Кардиолог  - Тұнғатарова Айман;</w:t>
      </w:r>
      <w:r>
        <w:br/>
      </w:r>
      <w:r>
        <w:rPr>
          <w:rFonts w:ascii="Times New Roman"/>
          <w:b w:val="false"/>
          <w:i w:val="false"/>
          <w:color w:val="000000"/>
          <w:sz w:val="28"/>
        </w:rPr>
        <w:t>
      3. Медбике    - Мұқаналиева Жаңылсын;</w:t>
      </w:r>
      <w:r>
        <w:br/>
      </w:r>
      <w:r>
        <w:rPr>
          <w:rFonts w:ascii="Times New Roman"/>
          <w:b w:val="false"/>
          <w:i w:val="false"/>
          <w:color w:val="000000"/>
          <w:sz w:val="28"/>
        </w:rPr>
        <w:t>
      4. Медбике    - Имангазиева Марал;</w:t>
      </w:r>
      <w:r>
        <w:br/>
      </w:r>
      <w:r>
        <w:rPr>
          <w:rFonts w:ascii="Times New Roman"/>
          <w:b w:val="false"/>
          <w:i w:val="false"/>
          <w:color w:val="000000"/>
          <w:sz w:val="28"/>
        </w:rPr>
        <w:t>
      5. Медбике    - Ысқақова Дариға;</w:t>
      </w:r>
      <w:r>
        <w:br/>
      </w:r>
      <w:r>
        <w:rPr>
          <w:rFonts w:ascii="Times New Roman"/>
          <w:b w:val="false"/>
          <w:i w:val="false"/>
          <w:color w:val="000000"/>
          <w:sz w:val="28"/>
        </w:rPr>
        <w:t>
      6. Невропатолог - Ермеккалиева Айжан;</w:t>
      </w:r>
      <w:r>
        <w:br/>
      </w:r>
      <w:r>
        <w:rPr>
          <w:rFonts w:ascii="Times New Roman"/>
          <w:b w:val="false"/>
          <w:i w:val="false"/>
          <w:color w:val="000000"/>
          <w:sz w:val="28"/>
        </w:rPr>
        <w:t>
      7. Окулист - Кусайынова Анар;</w:t>
      </w:r>
      <w:r>
        <w:br/>
      </w:r>
      <w:r>
        <w:rPr>
          <w:rFonts w:ascii="Times New Roman"/>
          <w:b w:val="false"/>
          <w:i w:val="false"/>
          <w:color w:val="000000"/>
          <w:sz w:val="28"/>
        </w:rPr>
        <w:t>
      8. Отоларинголог - Аманова Таған;</w:t>
      </w:r>
      <w:r>
        <w:br/>
      </w:r>
      <w:r>
        <w:rPr>
          <w:rFonts w:ascii="Times New Roman"/>
          <w:b w:val="false"/>
          <w:i w:val="false"/>
          <w:color w:val="000000"/>
          <w:sz w:val="28"/>
        </w:rPr>
        <w:t>
      9. Психиатр - Бакенова Ханбибі;</w:t>
      </w:r>
      <w:r>
        <w:br/>
      </w:r>
      <w:r>
        <w:rPr>
          <w:rFonts w:ascii="Times New Roman"/>
          <w:b w:val="false"/>
          <w:i w:val="false"/>
          <w:color w:val="000000"/>
          <w:sz w:val="28"/>
        </w:rPr>
        <w:t>
      10. Рентгенолог - Кетебаев Сапарғали;</w:t>
      </w:r>
      <w:r>
        <w:br/>
      </w:r>
      <w:r>
        <w:rPr>
          <w:rFonts w:ascii="Times New Roman"/>
          <w:b w:val="false"/>
          <w:i w:val="false"/>
          <w:color w:val="000000"/>
          <w:sz w:val="28"/>
        </w:rPr>
        <w:t>
      11. Стоматолог - Жасақбаева Тамара;</w:t>
      </w:r>
      <w:r>
        <w:br/>
      </w:r>
      <w:r>
        <w:rPr>
          <w:rFonts w:ascii="Times New Roman"/>
          <w:b w:val="false"/>
          <w:i w:val="false"/>
          <w:color w:val="000000"/>
          <w:sz w:val="28"/>
        </w:rPr>
        <w:t>
      12. Терапевт - Ескалиева Жанар, Таудаев Қайыржан;</w:t>
      </w:r>
      <w:r>
        <w:br/>
      </w:r>
      <w:r>
        <w:rPr>
          <w:rFonts w:ascii="Times New Roman"/>
          <w:b w:val="false"/>
          <w:i w:val="false"/>
          <w:color w:val="000000"/>
          <w:sz w:val="28"/>
        </w:rPr>
        <w:t>
      13. Фтизиатр - Кетебаев Сапаргали;</w:t>
      </w:r>
      <w:r>
        <w:br/>
      </w:r>
      <w:r>
        <w:rPr>
          <w:rFonts w:ascii="Times New Roman"/>
          <w:b w:val="false"/>
          <w:i w:val="false"/>
          <w:color w:val="000000"/>
          <w:sz w:val="28"/>
        </w:rPr>
        <w:t>
      14. Хирург - Сапиев Каршыга, Ермуханов Асланбек.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