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4fa9" w14:textId="2084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алуы үшін біржолғы ақшалай төлемдерді тағайындау, қаржыландыру және 
төлеу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2010 жылғы 14 сәуірдегі N 219-IV шешімі. Атырау облысының Әділет департаменті Индер ауданының әділет басқармасында 2010 жылғы 21 мамырда N 4-6-101 тіркелді. Күші жойылды - Индер аудандық мәслихатының 2012 жылғы 5 желтоқсандағы № 63-V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Индер аудандық мәслихатының 2012.12.05 № 63-V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15 тармақшасын</w:t>
      </w:r>
      <w:r>
        <w:rPr>
          <w:rFonts w:ascii="Times New Roman"/>
          <w:b w:val="false"/>
          <w:i w:val="false"/>
          <w:color w:val="000000"/>
          <w:sz w:val="28"/>
        </w:rPr>
        <w:t>, Қазақстан Республикасының 2005 жылғы 8 шiлдедегi № 66 "Агроөнеркәсiптiк кешендi және ауылдық аумақтарды дамытуды мемлекеттiк реттеу туралы" Заңының 7-бабының 3 тармағының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төртінші сайланған аудандық мәслихаттың ХХІІІ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аудан әкімдігінің 2010 жылғы 7 сәуірдегі № 58 қаулысымен ұсынылған 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алуы үшін біржолғы ақшалай төлемдерді тағайындау, қаржыландыру және төлеу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тұрақты комиссияларына (төрағалары С. Құлғалиев, Б. Сапаров) жүктелсін.</w:t>
      </w:r>
      <w:r>
        <w:br/>
      </w:r>
      <w:r>
        <w:rPr>
          <w:rFonts w:ascii="Times New Roman"/>
          <w:b w:val="false"/>
          <w:i w:val="false"/>
          <w:color w:val="000000"/>
          <w:sz w:val="28"/>
        </w:rPr>
        <w:t>
</w:t>
      </w:r>
      <w:r>
        <w:rPr>
          <w:rFonts w:ascii="Times New Roman"/>
          <w:b w:val="false"/>
          <w:i w:val="false"/>
          <w:color w:val="000000"/>
          <w:sz w:val="28"/>
        </w:rPr>
        <w:t>
      3. Шешім аудандық Әділет басқармасынан мемлекеттік тіркеуден өткен күнінен бастап күшіне еніп,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ХХІІІ</w:t>
      </w:r>
      <w:r>
        <w:br/>
      </w:r>
      <w:r>
        <w:rPr>
          <w:rFonts w:ascii="Times New Roman"/>
          <w:b w:val="false"/>
          <w:i w:val="false"/>
          <w:color w:val="000000"/>
          <w:sz w:val="28"/>
        </w:rPr>
        <w:t>
</w:t>
      </w:r>
      <w:r>
        <w:rPr>
          <w:rFonts w:ascii="Times New Roman"/>
          <w:b w:val="false"/>
          <w:i/>
          <w:color w:val="000000"/>
          <w:sz w:val="28"/>
        </w:rPr>
        <w:t>      сессиясының төрағасы                       С. Халықов</w:t>
      </w:r>
      <w:r>
        <w:br/>
      </w:r>
      <w:r>
        <w:rPr>
          <w:rFonts w:ascii="Times New Roman"/>
          <w:b w:val="false"/>
          <w:i w:val="false"/>
          <w:color w:val="000000"/>
          <w:sz w:val="28"/>
        </w:rPr>
        <w:t>
</w:t>
      </w:r>
      <w:r>
        <w:rPr>
          <w:rFonts w:ascii="Times New Roman"/>
          <w:b w:val="false"/>
          <w:i/>
          <w:color w:val="000000"/>
          <w:sz w:val="28"/>
        </w:rPr>
        <w:t>      Аудандық мәслихат хатшысы                  Е. Көшек</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