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1bb09" w14:textId="361bb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 әкімиятының 2009 жылғы 2 шілдедегі N 103 "Әлеуметтік жұмыс орындарын ұйымдастыру туралы" қаулысына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Мақат ауданы әкімиятының 2010 жылғы 14 қаңтардағы 
N 2 қаулысы. Атырау облысының Әділет департаменті Мақат ауданының 
әділет басқармасында 2010 жылғы 26 қаңтарда N 4-7-112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№ 148 "Қазақстан Республикасындағы жергілікті мемлекеттік басқару және өзін-өзі басқару туралы" Заңының 37 бабын басшылыққа алып,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 әкімиятының 2009 жылғы 2 шілдедегі </w:t>
      </w:r>
      <w:r>
        <w:rPr>
          <w:rFonts w:ascii="Times New Roman"/>
          <w:b w:val="false"/>
          <w:i w:val="false"/>
          <w:color w:val="000000"/>
          <w:sz w:val="28"/>
        </w:rPr>
        <w:t>№ 103</w:t>
      </w:r>
      <w:r>
        <w:rPr>
          <w:rFonts w:ascii="Times New Roman"/>
          <w:b w:val="false"/>
          <w:i w:val="false"/>
          <w:color w:val="000000"/>
          <w:sz w:val="28"/>
        </w:rPr>
        <w:t xml:space="preserve"> "Әлеуметтік жұмыс орындарын ұйымдастыру туралы" қаулысына (нормативтік құқықтық кесімдерді мемлекеттік тіркеу тізілімінде № 4-7-102 болып енгізілген, Мақат ауданының "Мақат тынысы" қоғамдық-саяси газетінің 2009 жылғы 16 шілдедегі № 29 санында жарияланған, аудан әкімиятының 2009 жылғы 10 қыркүйектегі </w:t>
      </w:r>
      <w:r>
        <w:rPr>
          <w:rFonts w:ascii="Times New Roman"/>
          <w:b w:val="false"/>
          <w:i w:val="false"/>
          <w:color w:val="000000"/>
          <w:sz w:val="28"/>
        </w:rPr>
        <w:t>№ 146</w:t>
      </w:r>
      <w:r>
        <w:rPr>
          <w:rFonts w:ascii="Times New Roman"/>
          <w:b w:val="false"/>
          <w:i w:val="false"/>
          <w:color w:val="000000"/>
          <w:sz w:val="28"/>
        </w:rPr>
        <w:t xml:space="preserve"> "Аудан әкімиятының 2009 жылғы 2 шілдедегі № 103 "Әлеуметтік жұмыс орындарын ұйымдастыру туралы" қаулысына толықтыру енгізу туралы" қаулысымен толықтыру енгізілген, нормативтік құқықтық кесімдерді мемлекеттік тіркеу тізілімінде № 4-7-104 болып енгізілген, Мақат ауданының "Мақат тынысы" қоғамдық-саяси газетінің 2009 жылғы 15 қазандағы № 42 санында жарияланған ) төмендегідей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аталған қаулының қосымшасы төмендегідей сөздермен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"7. Атырау облыстық мүгедектер қоғамы" қоғамдық бірлестігінің Мақат аудандық филиалы (келісім бойынша)".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"8. "Рүстем" пәтер иелерінің кооперативі" (келісім бойынша)".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"9. "Сенім" пәтер иелерінің кооперативі" (келісім бойынша)".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"10. "Доссор жылу" жауапкершілігі шектеулі серіктестігі" (келісім бойынша).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"11. Шипагер" жауапкершілігі шектеулі серіктестігі (келісім бойынша)".2. Осы қаулының орындалуын қадағалау аудан әкімінің орынбасары Б. Сабировқа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қосымша толықтырылды - Мақат аудандық әкімиятының 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2010.04715 </w:t>
      </w:r>
      <w:r>
        <w:rPr>
          <w:rFonts w:ascii="Times New Roman"/>
          <w:b w:val="false"/>
          <w:i w:val="false"/>
          <w:color w:val="000000"/>
          <w:sz w:val="28"/>
        </w:rPr>
        <w:t>№ 51</w:t>
      </w:r>
      <w:r>
        <w:rPr>
          <w:rFonts w:ascii="Times New Roman"/>
          <w:b w:val="false"/>
          <w:i w:val="false"/>
          <w:color w:val="ff0000"/>
          <w:sz w:val="28"/>
        </w:rPr>
        <w:t> 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жарияланғаннан кейін он күнтізбелік күн өткен соң қолданысқа енгізіледі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 әкімі                                 С. Рысқалиев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"Атырау облыстық мүгедектер қоғамы"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қоғамдық бірлестігінің Мақат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филиалының директоры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5 қаңтар 2010 жыл                                  Н. Дүйсенов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