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d553" w14:textId="344d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2010 жылға ара-тұра сипаттағы кәсіпкерлік қызмет түрлеріне берілетін бір жолғы талон құнының мөлшері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2010 жылғы 9 ақпандағы 
N 197-V шешімі. Атырау облысының Әділет департаменті Мақат ауданының 
әділет басқармасында 2010 жылғы 23 ақпанда N 4-7-113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бойынша Салық басқармасының 2009 жылғы 28 желтоқсандағы № 06-АҚӨБ-03-6/3470 санды ұсынысын,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100-IV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2010 жылға ара-тұра сипаттағы кәсіпкерлік қызмет түрлеріне берілетін бір жолғы талон құнының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2009 жылғы 20 ақпандағы "Аудан бойынша 2009 жылға ара-тұра сипаттағы кәсіпкерлік қызмет түрлеріне берілетін бір жолғы талон құнының мөлшері туралы" № 105-ІV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(Мақат ауданының Әділет басқармасында 2009 жылғы 16 наурызда № 4-7-97 санымен тіркелген және 2009 жылғы 26 наурызда аудандық қоғамдық-саяси "Мақат тынысы" газетінің № 13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жүктелсін.
</w:t>
      </w:r>
      <w:r>
        <w:rPr>
          <w:rFonts w:ascii="Times New Roman"/>
          <w:b w:val="false"/>
          <w:i w:val="false"/>
          <w:color w:val="000000"/>
          <w:sz w:val="28"/>
        </w:rPr>
        <w:t>
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жарияланғаннан кейiн күнтiзбелiк 10 күн өткеннен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 сессиясының төрағасы                   А. Елубаев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Жолмағамбетов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197-ІV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 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433"/>
        <w:gridCol w:w="18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Эпизодтық қызмет түрлері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журналдарды қолдау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және дақылдарды сату, арнаулы сату орындарына басқа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жеке үй бақшаларда өсірілген тірі гүлдерді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бақша жанына саяжай өнімдерін сату Малдың және құстардың жемдерін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Сыпырғыштар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жидектері мен саңырауқұлақтар және бал сату Мал бағушы: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ірі-қара - 50 басқа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- 50 бастан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ұсақ жәндік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- 50 басқа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- 50 бастан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тракторлар иелерінің жер участіктерін өңдеу бойынша қызмет көрсетуі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Базар ішіндегі сауда жасаушы тұлғалар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453"/>
        <w:gridCol w:w="1853"/>
      </w:tblGrid>
      <w:tr>
        <w:trPr>
          <w:trHeight w:val="6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өнімдерін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 мен сыйлықтар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Бейнетаспалар мен үнтаспалар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сүттен жасалған өнімдерді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және ұннан жасалған өнімдерді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бағасы 40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бағасы 40 және одан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 мен люстра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Жеміс–жидектер бақша өнімдерін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желтоқсан-мамыр айлары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маусым-қараша айлары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 майларымен әтірлерін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бұйымдарды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заттар сату (киім-кешек т.б)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заттары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тауарлары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сату ірі-қара 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сату 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автокөлігімен сауда қызметін көрсету, тамақ өнімдерін және жеміс-жидектерін 2,0 тоннаға дейін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Вокзал басындағы базар: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433"/>
        <w:gridCol w:w="18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кешек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 (манты, пирожки т.б.)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желтоқсан-мамыр айлары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маусым-қараша айлары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Сусындар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