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91c01" w14:textId="7791c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Атырау облысы Құрманғазы ауданының 1993 жылы туған азаматтарын 2010 жылы шақыру учаскесіне тіркеуді өткізу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Құрманғазы ауданы әкімінің 2010 жылғы 5 қаңтардағы № 1 шешімі. Атырау облысы Әділет департаменті Құрманғазы ауданының әділет басқармасында 2010 жылғы 27 қаңтарда N 4-8-182 тіркелді. Күші жойылды - Атырау облысы Құрманғазы ауданы әкімінің 2011 жылғы 12 қаңтардағы № 2 шешімімен.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Атырау облысы Құрманғазы ауданы әкімінің 2011.01.12 № 2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Мәтінде авторлық орфография және пунктуация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2005 жылғы 8 шілдедегі № 74 "Әскери міндеттілік және әскери қызмет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44-баптарын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2001 жылы 23 қаңтардағы № 148 "Қазақстан Республикасындағы жергілікті мемлекеттік басқару және өзін-өзі басқару туралы" Заңының 33 бабының 1 тармағы </w:t>
      </w:r>
      <w:r>
        <w:rPr>
          <w:rFonts w:ascii="Times New Roman"/>
          <w:b w:val="false"/>
          <w:i w:val="false"/>
          <w:color w:val="000000"/>
          <w:sz w:val="28"/>
        </w:rPr>
        <w:t>13 тармақшасын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2006 жылғы 5 мамырдағы № 371 қаулысымен бекітілген Қазақстан Республикасында әскери мiндеттiлер мен әскерге шақырылушыларды әскери есепке алуды жүргiзу тәртiбi туралы </w:t>
      </w:r>
      <w:r>
        <w:rPr>
          <w:rFonts w:ascii="Times New Roman"/>
          <w:b w:val="false"/>
          <w:i w:val="false"/>
          <w:color w:val="000000"/>
          <w:sz w:val="28"/>
        </w:rPr>
        <w:t xml:space="preserve">Ережесін </w:t>
      </w:r>
      <w:r>
        <w:rPr>
          <w:rFonts w:ascii="Times New Roman"/>
          <w:b w:val="false"/>
          <w:i w:val="false"/>
          <w:color w:val="000000"/>
          <w:sz w:val="28"/>
        </w:rPr>
        <w:t xml:space="preserve">басшылыққа алып, </w:t>
      </w:r>
      <w:r>
        <w:rPr>
          <w:rFonts w:ascii="Times New Roman"/>
          <w:b/>
          <w:i w:val="false"/>
          <w:color w:val="000000"/>
          <w:sz w:val="28"/>
        </w:rPr>
        <w:t xml:space="preserve">ШЕШЕМІН: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2010 жылдың қаңтар-наурыз айларында Атырау облысы Құрманғазы ауданының 1993 жылы туған азаматтарын, сондай-ақ бұрын тіркеуден өтпеген 27-жасқа дейінгі азаматтарды шақыру учаскесіне тіркеу жұмыстары ұйымдастырылып, жүргізілсін.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№ 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Құрманғазы ауданы бойынша азаматтарды шақыру учаскесіне тіркеуді өткізу үшін тіркеу комиссиясының құрамы (келісім бойынша)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№ 2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2010 жылдың қаңтар-наурыз айларында тіркелушілерді дер кезінде медициналық комиссиядан өткізу кестесі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№ 3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дәрігерлік куәландыру комиссиясының құрамы (келісім бойынша)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Аудандық қаржы бөлімі (Карсакова З.) 2010 жылғы бекітілген бюджетке сәйкес, шақыру учаскелеріне азаматтарды тіркеуді өткізу жөніндегі шығындарды жергілікті бюджет қаражаты есебінен қаржыландыруды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"Құрманғазы аудандық орталық ауруханасы" коммуналдық мемлекеттік қазыналық кәсіпорынның бас дәрігері (Қуанов Е. - келісім бойынша), "М. Ғилаев атындағы Құрманғазы аудандық туберкулез ауруханасы" коммуналдық мемлекеттік қазыналық кәсіпорынның бас дәрігері (Ғазизов Б. - келісім бойынша):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№ 3 қосымшаға сәйкес, аудандық дәрігерлік куәландыру комиссиясына қажетті дәрі-дәрмекпен, құралдармен және медициналық мүлікпен қамтамасыз 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тіркеу барысында анықталған сырқат азаматтармен емдеу-сауықтыру жұмыстарын жүргізуді, емдеу мекемелерінде қажетті орын санын бөлуді, сондай-ақ сырқат шақырылушыларды есепке алу және емдеу мекемелерінің жасөспірімдер кабинеттерінде олармен сауықтыру шараларын жүргізу жөніндегі жұмыстарды ұйымдастыру;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Сүйіндік, Азғыр, Шортанбай, Дыңғызыл, Ақкөл селолық округтеріне азаматтарды денсаулығын тексеруге қозғалмалы дәрігерлік куәландыру комиссиясын іс-сапармен жіберу жұмыстарын ұйымдастыру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Аудандық ішкі істер бөліміне (Сарбасов Ө. – келісім бойынша) шақырылушыларды шақыру учаскелеріне тіркеу кезеңінде құқықтық тәртіпті қамтамасыз етуді, белгіленген мерзімде шақыру учаскелеріне келмеген азаматтарды іздестіруді және Құрманғазы ауданның қорғаныс істері жөніндегі бөліміне жеткізу, сондай-ақ азаматтардың тіркеуден жалтару әрекетін болдырмау мәселелері жөніндегі іс-қимылдарды ұйымдастыру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Аудандық жұмыспен қамту және әлеуметтік бағдарламалар бөлімі (Әмірғалиев А.) азаматтарды тіркеу учаскесінің жұмысы кезінде Құрманғазы ауданның Қорғаныс істері жөніндегі бөлімінің сұраныс бойынша техникалық жұмысшыларды бөлу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Шешімнің орындалуын бақылау аудан әкімінің орынбасары, Ғ. Қалиевке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Осы шешім мемлекеттік тіркеуден өткеннен кейін, алғаш ресми жарияланғаннан бастап,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 әкімі                                       А. Такешев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Сұлтанғалиев Жамбыл - Ауданның Қорғаныс істері жөніндегі бөлім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бастығы;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Сарбасов Өтепберген - Аудандық ішкі істер бөлімінің бастығы;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Қуанов Еркінбай     - "Құрманғазы аудандық орталық ауруханасы"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коммуналдық мемлекеттік қазыналық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кәсіпорынның бас дәрігері;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Ғазизов Байтолла    - "М. Ғилаев атындағы Құрманғазы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туберкулез ауруханасы" коммуналдық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мемлекеттік қазыналық кәсіпорынның бас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дәрігері.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Аудан әкімінің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5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 шешіміне № 1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Құрманғазы ауданы бойынша азаматтарды шақыру учаскесіне</w:t>
      </w:r>
      <w:r>
        <w:br/>
      </w:r>
      <w:r>
        <w:rPr>
          <w:rFonts w:ascii="Times New Roman"/>
          <w:b/>
          <w:i w:val="false"/>
          <w:color w:val="000000"/>
        </w:rPr>
        <w:t>
тіркеуді өткізу үшін тіркеу комиссиясының құрамы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Ескерту: 1 қосымшаға өзгерту енгізілді - аудан әкімінің 2010.03.05 </w:t>
      </w:r>
      <w:r>
        <w:rPr>
          <w:rFonts w:ascii="Times New Roman"/>
          <w:b w:val="false"/>
          <w:i w:val="false"/>
          <w:color w:val="ff0000"/>
          <w:sz w:val="28"/>
        </w:rPr>
        <w:t>№ 17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75"/>
        <w:gridCol w:w="6805"/>
      </w:tblGrid>
      <w:tr>
        <w:trPr>
          <w:trHeight w:val="675" w:hRule="atLeast"/>
        </w:trPr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Султангалиев Жамбыл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Құрманғазы ауданының Қорғаныс істері жөніндегі бөлім бастығы, комиссия төрағасы;</w:t>
            </w:r>
          </w:p>
        </w:tc>
      </w:tr>
      <w:tr>
        <w:trPr>
          <w:trHeight w:val="30" w:hRule="atLeast"/>
        </w:trPr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Муса Абдуррахман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Аудан әкімінің орынбасары,  төраға орынбасары;</w:t>
            </w:r>
          </w:p>
        </w:tc>
      </w:tr>
      <w:tr>
        <w:trPr>
          <w:trHeight w:val="30" w:hRule="atLeast"/>
        </w:trPr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Мүшелері: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Қаспанов Жангелді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Аудандық ішкі істер бөлімінің орынбасары;</w:t>
            </w:r>
          </w:p>
        </w:tc>
      </w:tr>
      <w:tr>
        <w:trPr>
          <w:trHeight w:val="30" w:hRule="atLeast"/>
        </w:trPr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Нсанов Рахметолла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Аудандық орталық ауруханасының  аға дәрігері–хирург, дәрігерлік комиссиясының төрағасы;</w:t>
            </w:r>
          </w:p>
        </w:tc>
      </w:tr>
      <w:tr>
        <w:trPr>
          <w:trHeight w:val="30" w:hRule="atLeast"/>
        </w:trPr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Красняк Татьяна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Ауданының Қорғаныс істері жөніндегі бөлімінің Әскери қызметшілерді келісім-шартпен жинақтау және әскерге шақыру бөлімшесінің аға көмекшісі, комиссия хатшысы</w:t>
            </w:r>
          </w:p>
        </w:tc>
      </w:tr>
    </w:tbl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Аудан әкімінің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5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 шешіміне № 2 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2010 жылдың қаңтар-наурыз айларында тіркелушілерді</w:t>
      </w:r>
      <w:r>
        <w:br/>
      </w:r>
      <w:r>
        <w:rPr>
          <w:rFonts w:ascii="Times New Roman"/>
          <w:b/>
          <w:i w:val="false"/>
          <w:color w:val="000000"/>
        </w:rPr>
        <w:t>
дер кезінде медициналық комиссиядан өткізу кестесі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8"/>
        <w:gridCol w:w="5192"/>
        <w:gridCol w:w="1261"/>
        <w:gridCol w:w="4939"/>
        <w:gridCol w:w="1790"/>
      </w:tblGrid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 с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округтер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Саны</w:t>
            </w:r>
          </w:p>
        </w:tc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комиссиядан өткізу айлары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Ескертпе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Ганюшкин селолық округі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орта мектебі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Әуезов орта мектебі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Бегалиев орта мектебі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Ганюшкин школ-интернат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Ломоносов орта мектебі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Лицей № 3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мектеп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 селолық округі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 орта мектебі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Орлы селолық округі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Манаев орта мектебі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Мақаш ауылдық округі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Сәрсенбаев орта мектебі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поселкелік округі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орта мектебі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Қиғаш селолық округі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Қиғаш орта мектебі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Нұржау селолық округі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Нұржау орта мектебі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Дыңғызыл селолық округі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Нажмеденов орта мектебі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Нүрпейсова орта мектебі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Көптоғай селолык округі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Мұқанов орта мектебі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Шортанбай селолық округі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Шортанбай орта мектебі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орта мектебі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Байда селолық округі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Крупская орта мектебі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Кудряшов селолық округі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Гоголь орта мектебі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Сафон селолық округі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Энгельс орта мектебі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 селолық округі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Имашев орта мектебі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Теңіз селолық округі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Гагарин орта мектебі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Киров селолық округі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Алтынсарин орта мектебі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Азғыр селолық округі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ақпан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Балқұдық орта мектебі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ақпан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Азғыр орта мектебі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ақпан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Сүйіндік селолық округі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ақпан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Сүйіндік орта мектебі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ақпан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Лабай орта мектебі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ақпан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Асан селолық округі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ақпан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Құрманғазы орта мектебі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ақпан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Момышұлы орта мектебі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ақпан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 күндер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наурыз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Аудан әкімінің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5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 шешіміне № 3 қосымша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Аудандық дәрігерлік куәландыру комиссиясының құрамы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53"/>
        <w:gridCol w:w="606"/>
        <w:gridCol w:w="7621"/>
      </w:tblGrid>
      <w:tr>
        <w:trPr>
          <w:trHeight w:val="30" w:hRule="atLeast"/>
        </w:trPr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Нсанов Рахметолла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аға-дәрігер, хирург, комиссия төрағасы</w:t>
            </w:r>
          </w:p>
        </w:tc>
      </w:tr>
      <w:tr>
        <w:trPr>
          <w:trHeight w:val="30" w:hRule="atLeast"/>
        </w:trPr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Шарапиева Венера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тері дәрігері</w:t>
            </w:r>
          </w:p>
        </w:tc>
      </w:tr>
      <w:tr>
        <w:trPr>
          <w:trHeight w:val="30" w:hRule="atLeast"/>
        </w:trPr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Рамазанова Әлия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жасөспірімдер-терапевт</w:t>
            </w:r>
          </w:p>
        </w:tc>
      </w:tr>
      <w:tr>
        <w:trPr>
          <w:trHeight w:val="30" w:hRule="atLeast"/>
        </w:trPr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Досқалиев Алпысбай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жүйке жүйесінің ауруларының дәрігері</w:t>
            </w:r>
          </w:p>
        </w:tc>
      </w:tr>
      <w:tr>
        <w:trPr>
          <w:trHeight w:val="30" w:hRule="atLeast"/>
        </w:trPr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Кабулова Аида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көз дәрігері</w:t>
            </w:r>
          </w:p>
        </w:tc>
      </w:tr>
      <w:tr>
        <w:trPr>
          <w:trHeight w:val="30" w:hRule="atLeast"/>
        </w:trPr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Жандыбаева Айгүл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тіс дәрігері</w:t>
            </w:r>
          </w:p>
        </w:tc>
      </w:tr>
      <w:tr>
        <w:trPr>
          <w:trHeight w:val="30" w:hRule="atLeast"/>
        </w:trPr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Нұғманов Амангелді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фтизиатр, рентгенолог</w:t>
            </w:r>
          </w:p>
        </w:tc>
      </w:tr>
      <w:tr>
        <w:trPr>
          <w:trHeight w:val="30" w:hRule="atLeast"/>
        </w:trPr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Сисеналиев Талап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психиатр-нарколог</w:t>
            </w:r>
          </w:p>
        </w:tc>
      </w:tr>
      <w:tr>
        <w:trPr>
          <w:trHeight w:val="30" w:hRule="atLeast"/>
        </w:trPr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Харитонов Виктор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құлақ-мұрын дәрігері</w:t>
            </w:r>
          </w:p>
        </w:tc>
      </w:tr>
      <w:tr>
        <w:trPr>
          <w:trHeight w:val="30" w:hRule="atLeast"/>
        </w:trPr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Юсупова Нурлы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кардиолог</w:t>
            </w:r>
          </w:p>
        </w:tc>
      </w:tr>
      <w:tr>
        <w:trPr>
          <w:trHeight w:val="30" w:hRule="atLeast"/>
        </w:trPr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Кабуова Гүлнар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дәрігер-лаборант</w:t>
            </w:r>
          </w:p>
        </w:tc>
      </w:tr>
      <w:tr>
        <w:trPr>
          <w:trHeight w:val="30" w:hRule="atLeast"/>
        </w:trPr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Зинуллина Унзила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рентген-лаборант</w:t>
            </w:r>
          </w:p>
        </w:tc>
      </w:tr>
      <w:tr>
        <w:trPr>
          <w:trHeight w:val="30" w:hRule="atLeast"/>
        </w:trPr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Зинуллаева Эленора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лаборант</w:t>
            </w:r>
          </w:p>
        </w:tc>
      </w:tr>
      <w:tr>
        <w:trPr>
          <w:trHeight w:val="30" w:hRule="atLeast"/>
        </w:trPr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Азербаева Ария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лаборант</w:t>
            </w:r>
          </w:p>
        </w:tc>
      </w:tr>
      <w:tr>
        <w:trPr>
          <w:trHeight w:val="30" w:hRule="atLeast"/>
        </w:trPr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Хамзина Сандуғаш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медбике</w:t>
            </w:r>
          </w:p>
        </w:tc>
      </w:tr>
      <w:tr>
        <w:trPr>
          <w:trHeight w:val="30" w:hRule="atLeast"/>
        </w:trPr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Кабиева Гүлфара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медбике</w:t>
            </w:r>
          </w:p>
        </w:tc>
      </w:tr>
      <w:tr>
        <w:trPr>
          <w:trHeight w:val="30" w:hRule="atLeast"/>
        </w:trPr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 Каримова Маржангүл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электрокардиографиалық медбикесі</w:t>
            </w:r>
          </w:p>
        </w:tc>
      </w:tr>
      <w:tr>
        <w:trPr>
          <w:trHeight w:val="30" w:hRule="atLeast"/>
        </w:trPr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 Махаева Маржан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Санитарка, комиссия хатшысы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