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02a5" w14:textId="01b0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тұратын және жұмыс жасайтын мемлекеттік денсаулық сақтау, білім беру, әлеуметтік қамсыздандыру, мәдениет және спорт ұйымдарының мамандарына отын сатып алу үшін біржолғы ақшалай төлем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2010 жылғы 14 сәуірдегі № 267-XXVIII шешімі. Атырау облысы Әділет департаменті Құрманғазы ауданының әділет басқармасында 2010 жылғы 25 мамырда N 4-8-189 тіркелді. Күші жойылды - Атырау облысы Құрманғазы аудандық мәслихатының 2013 жылғы 6 ақпандағы № 117-V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Құрманғазы аудандық мәслихатының 06.02.2013 № 117-V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№ 66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 және аудан әкімдігінің 2010 жылғы 9 сәуірдегі № 134 қаулысы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елді мекендерде тұратын және жұмыс жасайтын мемлекеттік денсаулық сақтау, әлеуметтік қамсыздандыру, білім беру, мәдениет және спорт ұйымдарының мамандарына отын сатып алу үшін бюджет қаражаты есебінен 5 000 (бес мың теңге) әлеуметтік көмек беру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басқармасынан мемлекеттік тіркеуден өткен соң алғаш ресми жарияланғаннан кейін күнтізбелік он күн өткеннен кейін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ХХVІІІ сессиясының төрағасы                Ж. Шакупов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Р. Сұлтанияев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