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3c833" w14:textId="363c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 Оңтүстік Қазақстан облыстық мәслихатының 2009 жылғы 11 желтоқсандағы N 23/248-IV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2010 жылғы 19 мамырдағы N 29/299-IV шешімі. Оңтүстік Қазақстан облысы Әділет департаментінде 2010 жылғы 25 мамырда N 2026 тіркелді. Күші жойылды - Оңтүстік Қазақстан облыстық мәслихатының 2011 жылғы 5 қаңтардағы N 02-1 хатымен</w:t>
      </w:r>
    </w:p>
    <w:p>
      <w:pPr>
        <w:spacing w:after="0"/>
        <w:ind w:left="0"/>
        <w:jc w:val="both"/>
      </w:pPr>
      <w:r>
        <w:rPr>
          <w:rFonts w:ascii="Times New Roman"/>
          <w:b w:val="false"/>
          <w:i w:val="false"/>
          <w:color w:val="ff0000"/>
          <w:sz w:val="28"/>
        </w:rPr>
        <w:t>      Ескерту. Күші жойылды - Оңтүстік Қазақстан облыстық мәслихатының 2011.01.05 N 02-1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облыстық бюджет туралы" Оңтүстік Қазақстан облыстық мәслихатының 2009 жылғы 11 желтоқсандағы </w:t>
      </w:r>
      <w:r>
        <w:rPr>
          <w:rFonts w:ascii="Times New Roman"/>
          <w:b w:val="false"/>
          <w:i w:val="false"/>
          <w:color w:val="000000"/>
          <w:sz w:val="28"/>
        </w:rPr>
        <w:t>№ 23/248-IV</w:t>
      </w:r>
      <w:r>
        <w:rPr>
          <w:rFonts w:ascii="Times New Roman"/>
          <w:b w:val="false"/>
          <w:i w:val="false"/>
          <w:color w:val="000000"/>
          <w:sz w:val="28"/>
        </w:rPr>
        <w:t xml:space="preserve"> (Нормативтік құқықтық актілерді Мемлекеттік тіркеу Тізілімінде 2018–нөмірімен тіркелген, "Оңтүстік Қазақстан" газетінің 194-нөмірінде 2009 жылғы 24 желтоқсанда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«215 558 013» деген сандар «215 623 640» деген сандармен ауыстырылсын;</w:t>
      </w:r>
      <w:r>
        <w:br/>
      </w:r>
      <w:r>
        <w:rPr>
          <w:rFonts w:ascii="Times New Roman"/>
          <w:b w:val="false"/>
          <w:i w:val="false"/>
          <w:color w:val="000000"/>
          <w:sz w:val="28"/>
        </w:rPr>
        <w:t>
      «12 666 185» деген сандар «12 683 936» деген сандармен ауыстырылсын;</w:t>
      </w:r>
      <w:r>
        <w:br/>
      </w:r>
      <w:r>
        <w:rPr>
          <w:rFonts w:ascii="Times New Roman"/>
          <w:b w:val="false"/>
          <w:i w:val="false"/>
          <w:color w:val="000000"/>
          <w:sz w:val="28"/>
        </w:rPr>
        <w:t>
      «202 249 072» деген сандар «202 266 948» деген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«212 973 775» деген сандар «214 004 426» деген сандармен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«- 4 903 495» деген сандар «- 5 898 519» деген сандармен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«4 903 495» деген сандар «5 898 519»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5-тармақтың бірінші бөлігінде:</w:t>
      </w:r>
      <w:r>
        <w:br/>
      </w:r>
      <w:r>
        <w:rPr>
          <w:rFonts w:ascii="Times New Roman"/>
          <w:b w:val="false"/>
          <w:i w:val="false"/>
          <w:color w:val="000000"/>
          <w:sz w:val="28"/>
        </w:rPr>
        <w:t>
      «3 234 815» деген сандар «3 317 244»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7-тармақтың бірінші бөлігінде:</w:t>
      </w:r>
      <w:r>
        <w:br/>
      </w:r>
      <w:r>
        <w:rPr>
          <w:rFonts w:ascii="Times New Roman"/>
          <w:b w:val="false"/>
          <w:i w:val="false"/>
          <w:color w:val="000000"/>
          <w:sz w:val="28"/>
        </w:rPr>
        <w:t>
      «19 027 621» деген сандар «18 858 237» деген сандармен ауыстырылсын;</w:t>
      </w:r>
      <w:r>
        <w:br/>
      </w:r>
      <w:r>
        <w:rPr>
          <w:rFonts w:ascii="Times New Roman"/>
          <w:b w:val="false"/>
          <w:i w:val="false"/>
          <w:color w:val="000000"/>
          <w:sz w:val="28"/>
        </w:rPr>
        <w:t>
      «3 352 771» деген сандар «3 359 646» деген сандармен ауыстырылсын;</w:t>
      </w:r>
      <w:r>
        <w:br/>
      </w:r>
      <w:r>
        <w:rPr>
          <w:rFonts w:ascii="Times New Roman"/>
          <w:b w:val="false"/>
          <w:i w:val="false"/>
          <w:color w:val="000000"/>
          <w:sz w:val="28"/>
        </w:rPr>
        <w:t>
      «730 171» деген сандар «732 548»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1-қосымшасы осы шешімнің 1-қосымшасына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шешімнің 2 қосымшасында:</w:t>
      </w:r>
      <w:r>
        <w:br/>
      </w:r>
      <w:r>
        <w:rPr>
          <w:rFonts w:ascii="Times New Roman"/>
          <w:b w:val="false"/>
          <w:i w:val="false"/>
          <w:color w:val="000000"/>
          <w:sz w:val="28"/>
        </w:rPr>
        <w:t>
      II «Шығындар» бөлімінде:</w:t>
      </w:r>
      <w:r>
        <w:br/>
      </w:r>
      <w:r>
        <w:rPr>
          <w:rFonts w:ascii="Times New Roman"/>
          <w:b w:val="false"/>
          <w:i w:val="false"/>
          <w:color w:val="000000"/>
          <w:sz w:val="28"/>
        </w:rPr>
        <w:t>
      02 «Қорғаныс» функционалдық тобында:</w:t>
      </w:r>
      <w:r>
        <w:br/>
      </w:r>
      <w:r>
        <w:rPr>
          <w:rFonts w:ascii="Times New Roman"/>
          <w:b w:val="false"/>
          <w:i w:val="false"/>
          <w:color w:val="000000"/>
          <w:sz w:val="28"/>
        </w:rPr>
        <w:t>
      «125 941» деген сандар «245 249» деген сандармен ауыстырылсын;</w:t>
      </w:r>
      <w:r>
        <w:br/>
      </w:r>
      <w:r>
        <w:rPr>
          <w:rFonts w:ascii="Times New Roman"/>
          <w:b w:val="false"/>
          <w:i w:val="false"/>
          <w:color w:val="000000"/>
          <w:sz w:val="28"/>
        </w:rPr>
        <w:t>
      2 «Төтенше жағдайлар жөнiндегi жұмыстарды ұйымдастыру» функционалдық кіші тобында:</w:t>
      </w:r>
      <w:r>
        <w:br/>
      </w:r>
      <w:r>
        <w:rPr>
          <w:rFonts w:ascii="Times New Roman"/>
          <w:b w:val="false"/>
          <w:i w:val="false"/>
          <w:color w:val="000000"/>
          <w:sz w:val="28"/>
        </w:rPr>
        <w:t>
      «90 349» деген сандар «209 657» деген сандармен ауыстырылсын;</w:t>
      </w:r>
      <w:r>
        <w:br/>
      </w:r>
      <w:r>
        <w:rPr>
          <w:rFonts w:ascii="Times New Roman"/>
          <w:b w:val="false"/>
          <w:i w:val="false"/>
          <w:color w:val="000000"/>
          <w:sz w:val="28"/>
        </w:rPr>
        <w:t>
      «005 Облыстық ауқымдағы жұмылдыру дайындығы және жұмылдыру» бағдарламасынан кейін 271 бюджеттік бағдарлама әкімшісі және мынадай мазмұндағы 002 бағдарламамен толықтырылсын:</w:t>
      </w:r>
      <w:r>
        <w:br/>
      </w:r>
      <w:r>
        <w:rPr>
          <w:rFonts w:ascii="Times New Roman"/>
          <w:b w:val="false"/>
          <w:i w:val="false"/>
          <w:color w:val="000000"/>
          <w:sz w:val="28"/>
        </w:rPr>
        <w:t>
      «271 Облыстың құрылыс басқармасы 119 308 мың теңге</w:t>
      </w:r>
      <w:r>
        <w:br/>
      </w:r>
      <w:r>
        <w:rPr>
          <w:rFonts w:ascii="Times New Roman"/>
          <w:b w:val="false"/>
          <w:i w:val="false"/>
          <w:color w:val="000000"/>
          <w:sz w:val="28"/>
        </w:rPr>
        <w:t>
      002 Жұмылдыру дайындығы мен төтенше жағдайлардың объектілерін дамыту 119 308 мың теңге»;</w:t>
      </w:r>
      <w:r>
        <w:br/>
      </w:r>
      <w:r>
        <w:rPr>
          <w:rFonts w:ascii="Times New Roman"/>
          <w:b w:val="false"/>
          <w:i w:val="false"/>
          <w:color w:val="000000"/>
          <w:sz w:val="28"/>
        </w:rPr>
        <w:t>
      09 «Отын-энергетика кешенi және жер қойнауын пайдалану» функционалдық тобында:</w:t>
      </w:r>
      <w:r>
        <w:br/>
      </w:r>
      <w:r>
        <w:rPr>
          <w:rFonts w:ascii="Times New Roman"/>
          <w:b w:val="false"/>
          <w:i w:val="false"/>
          <w:color w:val="000000"/>
          <w:sz w:val="28"/>
        </w:rPr>
        <w:t>
      «2 633 737» деген сандар «2 514 429» деген сандармен ауыстырылсын;</w:t>
      </w:r>
      <w:r>
        <w:br/>
      </w: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r>
        <w:br/>
      </w:r>
      <w:r>
        <w:rPr>
          <w:rFonts w:ascii="Times New Roman"/>
          <w:b w:val="false"/>
          <w:i w:val="false"/>
          <w:color w:val="000000"/>
          <w:sz w:val="28"/>
        </w:rPr>
        <w:t>
      «2 633 737» деген сандар «2 514 429» деген сандармен ауыстырылсын;</w:t>
      </w:r>
      <w:r>
        <w:br/>
      </w:r>
      <w:r>
        <w:rPr>
          <w:rFonts w:ascii="Times New Roman"/>
          <w:b w:val="false"/>
          <w:i w:val="false"/>
          <w:color w:val="000000"/>
          <w:sz w:val="28"/>
        </w:rPr>
        <w:t>
      «279 Облыстың энергетика және коммуналдық шаруашылық басқармасы» бюджеттік бағдарламасының әкімшісі бойынша:</w:t>
      </w:r>
      <w:r>
        <w:br/>
      </w:r>
      <w:r>
        <w:rPr>
          <w:rFonts w:ascii="Times New Roman"/>
          <w:b w:val="false"/>
          <w:i w:val="false"/>
          <w:color w:val="000000"/>
          <w:sz w:val="28"/>
        </w:rPr>
        <w:t>
      «2 633 737» деген сандар «2 514 429» деген сандармен ауыстырылсын;</w:t>
      </w:r>
      <w:r>
        <w:br/>
      </w:r>
      <w:r>
        <w:rPr>
          <w:rFonts w:ascii="Times New Roman"/>
          <w:b w:val="false"/>
          <w:i w:val="false"/>
          <w:color w:val="000000"/>
          <w:sz w:val="28"/>
        </w:rPr>
        <w:t>
      011 «Жылу-энергетикалық жүйені дамытуға аудандар (облыстық маңызы бар қалалар) бюджеттеріне нысаналы даму трансферттері» бағдарламасында:</w:t>
      </w:r>
      <w:r>
        <w:br/>
      </w:r>
      <w:r>
        <w:rPr>
          <w:rFonts w:ascii="Times New Roman"/>
          <w:b w:val="false"/>
          <w:i w:val="false"/>
          <w:color w:val="000000"/>
          <w:sz w:val="28"/>
        </w:rPr>
        <w:t>
      «2 633 737» деген сандар «2 514 429» деген сандармен ауыстырылсын;</w:t>
      </w:r>
      <w:r>
        <w:br/>
      </w:r>
      <w:r>
        <w:rPr>
          <w:rFonts w:ascii="Times New Roman"/>
          <w:b w:val="false"/>
          <w:i w:val="false"/>
          <w:color w:val="000000"/>
          <w:sz w:val="28"/>
        </w:rPr>
        <w:t>
      12 «Көлiк және коммуникациялар» функционалдық тобында:</w:t>
      </w:r>
      <w:r>
        <w:br/>
      </w:r>
      <w:r>
        <w:rPr>
          <w:rFonts w:ascii="Times New Roman"/>
          <w:b w:val="false"/>
          <w:i w:val="false"/>
          <w:color w:val="000000"/>
          <w:sz w:val="28"/>
        </w:rPr>
        <w:t>
      1 «Автомобиль көлiгi» функционалдық кіші тобында:</w:t>
      </w:r>
      <w:r>
        <w:br/>
      </w:r>
      <w:r>
        <w:rPr>
          <w:rFonts w:ascii="Times New Roman"/>
          <w:b w:val="false"/>
          <w:i w:val="false"/>
          <w:color w:val="000000"/>
          <w:sz w:val="28"/>
        </w:rPr>
        <w:t>
      «6 568 540» деген сандар «6 702 151» деген сандармен ауыстырылсын;</w:t>
      </w:r>
      <w:r>
        <w:br/>
      </w:r>
      <w:r>
        <w:rPr>
          <w:rFonts w:ascii="Times New Roman"/>
          <w:b w:val="false"/>
          <w:i w:val="false"/>
          <w:color w:val="000000"/>
          <w:sz w:val="28"/>
        </w:rPr>
        <w:t>
      «268 Облыстың жолаушылар көлігі және автомобиль жолдары басқармасы» бюджеттік бағдарламасының әкімшісі бойынша:</w:t>
      </w:r>
      <w:r>
        <w:br/>
      </w:r>
      <w:r>
        <w:rPr>
          <w:rFonts w:ascii="Times New Roman"/>
          <w:b w:val="false"/>
          <w:i w:val="false"/>
          <w:color w:val="000000"/>
          <w:sz w:val="28"/>
        </w:rPr>
        <w:t>
      «6 568 540» деген сандар «6 702 151» деген сандармен ауыстырылсын;</w:t>
      </w:r>
      <w:r>
        <w:br/>
      </w:r>
      <w:r>
        <w:rPr>
          <w:rFonts w:ascii="Times New Roman"/>
          <w:b w:val="false"/>
          <w:i w:val="false"/>
          <w:color w:val="000000"/>
          <w:sz w:val="28"/>
        </w:rPr>
        <w:t>
      «003 Автомобиль жолдарының жұмыс істеуін қамтамасыз ету» бағдарламасынан кейін мынадай мазмұндағы 007 бағдарламамен толықтырылсын:</w:t>
      </w:r>
      <w:r>
        <w:br/>
      </w:r>
      <w:r>
        <w:rPr>
          <w:rFonts w:ascii="Times New Roman"/>
          <w:b w:val="false"/>
          <w:i w:val="false"/>
          <w:color w:val="000000"/>
          <w:sz w:val="28"/>
        </w:rPr>
        <w:t>
      «007 Көлік инфрақұрылымын дамытуға аудандар (облыстық маңызы бар қалалар) бюджеттеріне берілетін нысаналы даму трансферттері 133 611 мың теңге»;</w:t>
      </w:r>
      <w:r>
        <w:br/>
      </w:r>
      <w:r>
        <w:rPr>
          <w:rFonts w:ascii="Times New Roman"/>
          <w:b w:val="false"/>
          <w:i w:val="false"/>
          <w:color w:val="000000"/>
          <w:sz w:val="28"/>
        </w:rPr>
        <w:t>
      9 «Көлiк және коммуникациялар саласындағы өзге де қызметтер» функционалдық кіші тобында:</w:t>
      </w:r>
      <w:r>
        <w:br/>
      </w:r>
      <w:r>
        <w:rPr>
          <w:rFonts w:ascii="Times New Roman"/>
          <w:b w:val="false"/>
          <w:i w:val="false"/>
          <w:color w:val="000000"/>
          <w:sz w:val="28"/>
        </w:rPr>
        <w:t>
      «2 422 134» деген сандар «2 288 523» деген сандармен ауыстырылсын;</w:t>
      </w:r>
      <w:r>
        <w:br/>
      </w:r>
      <w:r>
        <w:rPr>
          <w:rFonts w:ascii="Times New Roman"/>
          <w:b w:val="false"/>
          <w:i w:val="false"/>
          <w:color w:val="000000"/>
          <w:sz w:val="28"/>
        </w:rPr>
        <w:t>
      «268 Облыстың жолаушылар көлігі және автомобиль жолдары басқармасы» бюджеттік бағдарламасының әкімшісі бойынша:</w:t>
      </w:r>
      <w:r>
        <w:br/>
      </w:r>
      <w:r>
        <w:rPr>
          <w:rFonts w:ascii="Times New Roman"/>
          <w:b w:val="false"/>
          <w:i w:val="false"/>
          <w:color w:val="000000"/>
          <w:sz w:val="28"/>
        </w:rPr>
        <w:t>
      «2 422 134» деген сандар «2 288 523» деген сандармен ауыстырылсын;</w:t>
      </w:r>
      <w:r>
        <w:br/>
      </w:r>
      <w:r>
        <w:rPr>
          <w:rFonts w:ascii="Times New Roman"/>
          <w:b w:val="false"/>
          <w:i w:val="false"/>
          <w:color w:val="000000"/>
          <w:sz w:val="28"/>
        </w:rPr>
        <w:t>
      002 «Көлік инфрақұрылымын дамыту» бағдарламасында:</w:t>
      </w:r>
      <w:r>
        <w:br/>
      </w:r>
      <w:r>
        <w:rPr>
          <w:rFonts w:ascii="Times New Roman"/>
          <w:b w:val="false"/>
          <w:i w:val="false"/>
          <w:color w:val="000000"/>
          <w:sz w:val="28"/>
        </w:rPr>
        <w:t>
      «2 284 094» деген сандар «2 150 483»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3 қосымшасында:</w:t>
      </w:r>
      <w:r>
        <w:br/>
      </w:r>
      <w:r>
        <w:rPr>
          <w:rFonts w:ascii="Times New Roman"/>
          <w:b w:val="false"/>
          <w:i w:val="false"/>
          <w:color w:val="000000"/>
          <w:sz w:val="28"/>
        </w:rPr>
        <w:t>
      II «Шығындар» бөлімінде:</w:t>
      </w:r>
      <w:r>
        <w:br/>
      </w:r>
      <w:r>
        <w:rPr>
          <w:rFonts w:ascii="Times New Roman"/>
          <w:b w:val="false"/>
          <w:i w:val="false"/>
          <w:color w:val="000000"/>
          <w:sz w:val="28"/>
        </w:rPr>
        <w:t>
      02 «Қорғаныс» функционалдық тобында:</w:t>
      </w:r>
      <w:r>
        <w:br/>
      </w:r>
      <w:r>
        <w:rPr>
          <w:rFonts w:ascii="Times New Roman"/>
          <w:b w:val="false"/>
          <w:i w:val="false"/>
          <w:color w:val="000000"/>
          <w:sz w:val="28"/>
        </w:rPr>
        <w:t>
      «138 935» деген сандар «286 341» деген сандармен ауыстырылсын;</w:t>
      </w:r>
      <w:r>
        <w:br/>
      </w:r>
      <w:r>
        <w:rPr>
          <w:rFonts w:ascii="Times New Roman"/>
          <w:b w:val="false"/>
          <w:i w:val="false"/>
          <w:color w:val="000000"/>
          <w:sz w:val="28"/>
        </w:rPr>
        <w:t>
      2 «Төтенше жағдайлар жөнiндегi жұмыстарды ұйымдастыру» функционалдық кіші тобында:</w:t>
      </w:r>
      <w:r>
        <w:br/>
      </w:r>
      <w:r>
        <w:rPr>
          <w:rFonts w:ascii="Times New Roman"/>
          <w:b w:val="false"/>
          <w:i w:val="false"/>
          <w:color w:val="000000"/>
          <w:sz w:val="28"/>
        </w:rPr>
        <w:t>
      «101 282» деген сандар «248 688» деген сандармен ауыстырылсын;</w:t>
      </w:r>
      <w:r>
        <w:br/>
      </w:r>
      <w:r>
        <w:rPr>
          <w:rFonts w:ascii="Times New Roman"/>
          <w:b w:val="false"/>
          <w:i w:val="false"/>
          <w:color w:val="000000"/>
          <w:sz w:val="28"/>
        </w:rPr>
        <w:t>
      «005 Облыстық ауқымдағы жұмылдыру дайындығы және жұмылдыру» бағдарламасынан кейін 271 бюджеттік бағдарлама әкімшісі және мынадай мазмұндағы 002 бағдарламамен толықтырылсын:</w:t>
      </w:r>
      <w:r>
        <w:br/>
      </w:r>
      <w:r>
        <w:rPr>
          <w:rFonts w:ascii="Times New Roman"/>
          <w:b w:val="false"/>
          <w:i w:val="false"/>
          <w:color w:val="000000"/>
          <w:sz w:val="28"/>
        </w:rPr>
        <w:t>
      «271 Облыстың құрылыс басқармасы 147 406 мың теңге</w:t>
      </w:r>
      <w:r>
        <w:br/>
      </w:r>
      <w:r>
        <w:rPr>
          <w:rFonts w:ascii="Times New Roman"/>
          <w:b w:val="false"/>
          <w:i w:val="false"/>
          <w:color w:val="000000"/>
          <w:sz w:val="28"/>
        </w:rPr>
        <w:t>
      «002 Жұмылдыру дайындығы мен төтенше жағдайлардың объектілерін дамыту 147 406 мың теңге»;</w:t>
      </w:r>
      <w:r>
        <w:br/>
      </w:r>
      <w:r>
        <w:rPr>
          <w:rFonts w:ascii="Times New Roman"/>
          <w:b w:val="false"/>
          <w:i w:val="false"/>
          <w:color w:val="000000"/>
          <w:sz w:val="28"/>
        </w:rPr>
        <w:t>
      07 «Тұрғын үй-коммуналдық шаруашылық» функционалдық тобында:</w:t>
      </w:r>
      <w:r>
        <w:br/>
      </w:r>
      <w:r>
        <w:rPr>
          <w:rFonts w:ascii="Times New Roman"/>
          <w:b w:val="false"/>
          <w:i w:val="false"/>
          <w:color w:val="000000"/>
          <w:sz w:val="28"/>
        </w:rPr>
        <w:t>
      «19 226 666» деген сандар «19 079 260» деген сандармен ауыстырылсын;</w:t>
      </w:r>
      <w:r>
        <w:br/>
      </w:r>
      <w:r>
        <w:rPr>
          <w:rFonts w:ascii="Times New Roman"/>
          <w:b w:val="false"/>
          <w:i w:val="false"/>
          <w:color w:val="000000"/>
          <w:sz w:val="28"/>
        </w:rPr>
        <w:t>
      1 «Тұрғын үй шаруашылығы» функционалдық кіші тобында:</w:t>
      </w:r>
      <w:r>
        <w:br/>
      </w:r>
      <w:r>
        <w:rPr>
          <w:rFonts w:ascii="Times New Roman"/>
          <w:b w:val="false"/>
          <w:i w:val="false"/>
          <w:color w:val="000000"/>
          <w:sz w:val="28"/>
        </w:rPr>
        <w:t>
      «2 575 306» деген сандар «2 534 700» деген сандармен ауыстырылсын;</w:t>
      </w:r>
      <w:r>
        <w:br/>
      </w:r>
      <w:r>
        <w:rPr>
          <w:rFonts w:ascii="Times New Roman"/>
          <w:b w:val="false"/>
          <w:i w:val="false"/>
          <w:color w:val="000000"/>
          <w:sz w:val="28"/>
        </w:rPr>
        <w:t>
      «271 Облыстың құрылыс басқармасы» бюджеттік бағдарламасының әкімшісі бойынша:</w:t>
      </w:r>
      <w:r>
        <w:br/>
      </w:r>
      <w:r>
        <w:rPr>
          <w:rFonts w:ascii="Times New Roman"/>
          <w:b w:val="false"/>
          <w:i w:val="false"/>
          <w:color w:val="000000"/>
          <w:sz w:val="28"/>
        </w:rPr>
        <w:t>
      «2 575 306» деген сандар «2 534 700» деген сандармен ауыстырылсын;</w:t>
      </w:r>
      <w:r>
        <w:br/>
      </w:r>
      <w:r>
        <w:rPr>
          <w:rFonts w:ascii="Times New Roman"/>
          <w:b w:val="false"/>
          <w:i w:val="false"/>
          <w:color w:val="000000"/>
          <w:sz w:val="28"/>
        </w:rPr>
        <w:t>
      031 «Аудандардың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 40 606 мың теңге» бағдарламасы алынып тасталынсын;</w:t>
      </w:r>
      <w:r>
        <w:br/>
      </w:r>
      <w:r>
        <w:rPr>
          <w:rFonts w:ascii="Times New Roman"/>
          <w:b w:val="false"/>
          <w:i w:val="false"/>
          <w:color w:val="000000"/>
          <w:sz w:val="28"/>
        </w:rPr>
        <w:t>
      2 «Коммуналдық шаруашылық» функционалдық кіші тобында:</w:t>
      </w:r>
      <w:r>
        <w:br/>
      </w:r>
      <w:r>
        <w:rPr>
          <w:rFonts w:ascii="Times New Roman"/>
          <w:b w:val="false"/>
          <w:i w:val="false"/>
          <w:color w:val="000000"/>
          <w:sz w:val="28"/>
        </w:rPr>
        <w:t>
      «16 651 360» деген сандар «16 544 560» деген сандармен ауыстырылсын;</w:t>
      </w:r>
      <w:r>
        <w:br/>
      </w:r>
      <w:r>
        <w:rPr>
          <w:rFonts w:ascii="Times New Roman"/>
          <w:b w:val="false"/>
          <w:i w:val="false"/>
          <w:color w:val="000000"/>
          <w:sz w:val="28"/>
        </w:rPr>
        <w:t>
      «279 Облыстың энергетика және коммуналдық шаруашылық басқармасы» бюджеттік бағдарламасының әкімшісі бойынша:</w:t>
      </w:r>
      <w:r>
        <w:br/>
      </w:r>
      <w:r>
        <w:rPr>
          <w:rFonts w:ascii="Times New Roman"/>
          <w:b w:val="false"/>
          <w:i w:val="false"/>
          <w:color w:val="000000"/>
          <w:sz w:val="28"/>
        </w:rPr>
        <w:t>
      «16 651 360» деген сандар «16 544 560» деген сандармен ауыстырылсын;</w:t>
      </w:r>
      <w:r>
        <w:br/>
      </w:r>
      <w:r>
        <w:rPr>
          <w:rFonts w:ascii="Times New Roman"/>
          <w:b w:val="false"/>
          <w:i w:val="false"/>
          <w:color w:val="000000"/>
          <w:sz w:val="28"/>
        </w:rPr>
        <w:t>
      010 «Сумен жабдықтау жүйесін дамытуға аудандар (облыстық маңызы бар қалалар) бюджеттеріне берілетін нысаналы даму трансферттер» бағдарламасында:</w:t>
      </w:r>
      <w:r>
        <w:br/>
      </w:r>
      <w:r>
        <w:rPr>
          <w:rFonts w:ascii="Times New Roman"/>
          <w:b w:val="false"/>
          <w:i w:val="false"/>
          <w:color w:val="000000"/>
          <w:sz w:val="28"/>
        </w:rPr>
        <w:t>
      «15 914 419» деген сандар «15 807 619» деген сандармен ауыстырылсын;</w:t>
      </w:r>
      <w:r>
        <w:br/>
      </w:r>
      <w:r>
        <w:rPr>
          <w:rFonts w:ascii="Times New Roman"/>
          <w:b w:val="false"/>
          <w:i w:val="false"/>
          <w:color w:val="000000"/>
          <w:sz w:val="28"/>
        </w:rPr>
        <w:t>
      12 «Көлiк және коммуникациялар» функционалдық тобында:</w:t>
      </w:r>
      <w:r>
        <w:br/>
      </w:r>
      <w:r>
        <w:rPr>
          <w:rFonts w:ascii="Times New Roman"/>
          <w:b w:val="false"/>
          <w:i w:val="false"/>
          <w:color w:val="000000"/>
          <w:sz w:val="28"/>
        </w:rPr>
        <w:t>
      1 «Автомобиль көлiгi» функционалдық кіші тобында:</w:t>
      </w:r>
      <w:r>
        <w:br/>
      </w:r>
      <w:r>
        <w:rPr>
          <w:rFonts w:ascii="Times New Roman"/>
          <w:b w:val="false"/>
          <w:i w:val="false"/>
          <w:color w:val="000000"/>
          <w:sz w:val="28"/>
        </w:rPr>
        <w:t>
      «7 024 145» деген сандар «7 774 145» деген сандармен ауыстырылсын;</w:t>
      </w:r>
      <w:r>
        <w:br/>
      </w:r>
      <w:r>
        <w:rPr>
          <w:rFonts w:ascii="Times New Roman"/>
          <w:b w:val="false"/>
          <w:i w:val="false"/>
          <w:color w:val="000000"/>
          <w:sz w:val="28"/>
        </w:rPr>
        <w:t>
      «268 Облыстың жолаушылар көлігі және автомобиль жолдары басқармасы» бюджеттік бағдарламасының әкімшісі бойынша:</w:t>
      </w:r>
      <w:r>
        <w:br/>
      </w:r>
      <w:r>
        <w:rPr>
          <w:rFonts w:ascii="Times New Roman"/>
          <w:b w:val="false"/>
          <w:i w:val="false"/>
          <w:color w:val="000000"/>
          <w:sz w:val="28"/>
        </w:rPr>
        <w:t>
      «7 024 145» деген сандар «7 774 145» деген сандармен ауыстырылсын;</w:t>
      </w:r>
      <w:r>
        <w:br/>
      </w:r>
      <w:r>
        <w:rPr>
          <w:rFonts w:ascii="Times New Roman"/>
          <w:b w:val="false"/>
          <w:i w:val="false"/>
          <w:color w:val="000000"/>
          <w:sz w:val="28"/>
        </w:rPr>
        <w:t>
      «003 Автомобиль жолдарының жұмыс істеуін қамтамасыз ету» бағдарламасынан кейін мынадай мазмұндағы 007 бағдарламамен толықтырылсын:</w:t>
      </w:r>
      <w:r>
        <w:br/>
      </w:r>
      <w:r>
        <w:rPr>
          <w:rFonts w:ascii="Times New Roman"/>
          <w:b w:val="false"/>
          <w:i w:val="false"/>
          <w:color w:val="000000"/>
          <w:sz w:val="28"/>
        </w:rPr>
        <w:t>
      «007 Көлік инфрақұрылымын дамытуға аудандар (облыстық маңызы бар қалалар) бюджеттеріне берілетін нысаналы даму трансферттері 750 000 мың теңге»;</w:t>
      </w:r>
      <w:r>
        <w:br/>
      </w:r>
      <w:r>
        <w:rPr>
          <w:rFonts w:ascii="Times New Roman"/>
          <w:b w:val="false"/>
          <w:i w:val="false"/>
          <w:color w:val="000000"/>
          <w:sz w:val="28"/>
        </w:rPr>
        <w:t>
      9 «Көлiк және коммуникациялар саласындағы өзге де қызметтер» функционалдық кіші тобында:</w:t>
      </w:r>
      <w:r>
        <w:br/>
      </w:r>
      <w:r>
        <w:rPr>
          <w:rFonts w:ascii="Times New Roman"/>
          <w:b w:val="false"/>
          <w:i w:val="false"/>
          <w:color w:val="000000"/>
          <w:sz w:val="28"/>
        </w:rPr>
        <w:t>
      «1 527 640» деген сандар «777 640» деген сандармен ауыстырылсын;</w:t>
      </w:r>
      <w:r>
        <w:br/>
      </w:r>
      <w:r>
        <w:rPr>
          <w:rFonts w:ascii="Times New Roman"/>
          <w:b w:val="false"/>
          <w:i w:val="false"/>
          <w:color w:val="000000"/>
          <w:sz w:val="28"/>
        </w:rPr>
        <w:t>
      «268 Облыстың жолаушылар көлігі және автомобиль жолдары басқармасы» бюджеттік бағдарламасының әкімшісі бойынша:</w:t>
      </w:r>
      <w:r>
        <w:br/>
      </w:r>
      <w:r>
        <w:rPr>
          <w:rFonts w:ascii="Times New Roman"/>
          <w:b w:val="false"/>
          <w:i w:val="false"/>
          <w:color w:val="000000"/>
          <w:sz w:val="28"/>
        </w:rPr>
        <w:t>
      «1 527 640» деген сандар «777 640» деген сандармен ауыстырылсын;</w:t>
      </w:r>
      <w:r>
        <w:br/>
      </w:r>
      <w:r>
        <w:rPr>
          <w:rFonts w:ascii="Times New Roman"/>
          <w:b w:val="false"/>
          <w:i w:val="false"/>
          <w:color w:val="000000"/>
          <w:sz w:val="28"/>
        </w:rPr>
        <w:t>
      002 «Көлік инфрақұрылымын дамыту» бағдарламасында:</w:t>
      </w:r>
      <w:r>
        <w:br/>
      </w:r>
      <w:r>
        <w:rPr>
          <w:rFonts w:ascii="Times New Roman"/>
          <w:b w:val="false"/>
          <w:i w:val="false"/>
          <w:color w:val="000000"/>
          <w:sz w:val="28"/>
        </w:rPr>
        <w:t>
      «1 378 246» деген сандар «628 246»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Облыстық мәслихат сессиясының төрағасы     Р.Тәңірбергенов</w:t>
      </w:r>
    </w:p>
    <w:p>
      <w:pPr>
        <w:spacing w:after="0"/>
        <w:ind w:left="0"/>
        <w:jc w:val="both"/>
      </w:pPr>
      <w:r>
        <w:rPr>
          <w:rFonts w:ascii="Times New Roman"/>
          <w:b w:val="false"/>
          <w:i/>
          <w:color w:val="000000"/>
          <w:sz w:val="28"/>
        </w:rPr>
        <w:t>      Облыстық мәслихат хатшысы                  Ә.Досболов</w:t>
      </w:r>
    </w:p>
    <w:bookmarkStart w:name="z10" w:id="1"/>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2010 жылғы 19 мамырдағы № 29/299-IV</w:t>
      </w:r>
      <w:r>
        <w:br/>
      </w:r>
      <w:r>
        <w:rPr>
          <w:rFonts w:ascii="Times New Roman"/>
          <w:b w:val="false"/>
          <w:i w:val="false"/>
          <w:color w:val="000000"/>
          <w:sz w:val="28"/>
        </w:rPr>
        <w:t>
шешіміне 1-қосымша</w:t>
      </w:r>
    </w:p>
    <w:bookmarkEnd w:id="1"/>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2009 жылғы 11 желтоқсандағы № 23/248-IV</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89"/>
        <w:gridCol w:w="567"/>
        <w:gridCol w:w="570"/>
        <w:gridCol w:w="7465"/>
        <w:gridCol w:w="2282"/>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215 623 640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12 683 936</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12 683 936</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6 831 554</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6 831 554</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5 243 102</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5 243 102</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5 243 102</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609 280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609 280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671 256</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671 256</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4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4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 өткізуден түсетін ақша түсімдері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9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665 190</w:t>
            </w:r>
          </w:p>
        </w:tc>
      </w:tr>
      <w:tr>
        <w:trPr>
          <w:trHeight w:val="12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665 190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202 266 948</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202 266 948</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2 309 909</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2 309 909</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199 957 039</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199 957 039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452"/>
        <w:gridCol w:w="728"/>
        <w:gridCol w:w="650"/>
        <w:gridCol w:w="650"/>
        <w:gridCol w:w="6717"/>
        <w:gridCol w:w="2294"/>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214 004 426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1 795 366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1 268 965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54 186</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1 214 779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498 341</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687 832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392 116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392 116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109 238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271 798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134 285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134 285</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122 351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326 183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37 887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37 887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288 296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267 016</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57 128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5 844 546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5 825 546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5 825 546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5 377 716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279 805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43 107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78 217</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20 337</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2 379</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37 330 349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810 238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810 238</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810 238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7 185 899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1 909 884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1 660 407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249 477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5 276 015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1 450 100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1 945 457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736 271</w:t>
            </w:r>
          </w:p>
        </w:tc>
      </w:tr>
      <w:tr>
        <w:trPr>
          <w:trHeight w:val="10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883 760</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260 427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4 976 545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432 741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298 307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134 434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4 543 804</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4 543 804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1 265 818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39 324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39 324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132 509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131 549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1 093 985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188 157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905 828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23 091 849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 материалдық-техникалық жарақтандыру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3 742 045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67 419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569 485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34 333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99 042</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238 340</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мектепке дейінгі білім беру ұйымдарында мемлекеттік білім беру тапсырысын іске асыруға берілетін республикалық бюджеттен бөлінетін ағымдағы нысаналы трансферттер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735 733</w:t>
            </w:r>
          </w:p>
        </w:tc>
      </w:tr>
      <w:tr>
        <w:trPr>
          <w:trHeight w:val="12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129 527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233 554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73 091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1 735</w:t>
            </w:r>
          </w:p>
        </w:tc>
      </w:tr>
      <w:tr>
        <w:trPr>
          <w:trHeight w:val="15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1 274 008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19 328 487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8 753 800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10 104 437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470 250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363 082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107 168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41 069 528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33 611</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923 813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923 813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502 870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186 155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233 876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7 645 428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7 645 428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5 350 710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117 375</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288 372</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194 374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263 968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1 372 031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58 598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14 325 345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14 325 345</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11 114 040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3 211 305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2 182 575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2 182 575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2 158 025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24 550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15 958 756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8 437 872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106 004</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3 105 870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888 015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51 257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40 997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94 473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170 428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3 913 861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7 520 884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7 520 884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6 575 700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2 624 995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1 806 086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349 681</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172 018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824 352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170 160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289 875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614 609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614 609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204 300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3 382 465</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3 382 465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162 699</w:t>
            </w:r>
          </w:p>
        </w:tc>
      </w:tr>
      <w:tr>
        <w:trPr>
          <w:trHeight w:val="10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1 471 438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1 056 000</w:t>
            </w:r>
          </w:p>
        </w:tc>
      </w:tr>
      <w:tr>
        <w:trPr>
          <w:trHeight w:val="22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17 770</w:t>
            </w:r>
          </w:p>
        </w:tc>
      </w:tr>
      <w:tr>
        <w:trPr>
          <w:trHeight w:val="22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облыстық бюджеттен берілетін ағымдағы нысаналы трансферттер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430 458</w:t>
            </w:r>
          </w:p>
        </w:tc>
      </w:tr>
      <w:tr>
        <w:trPr>
          <w:trHeight w:val="3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244 100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568 240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568 240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87 067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74 793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37 063</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14 916</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353 681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17 796 146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4 906 700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4 906 700</w:t>
            </w:r>
          </w:p>
        </w:tc>
      </w:tr>
      <w:tr>
        <w:trPr>
          <w:trHeight w:val="10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527 000</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4 379 700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12 889 446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3 145 145</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3 145 145</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9 716 897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65 091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3 359 646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737 400</w:t>
            </w:r>
          </w:p>
        </w:tc>
      </w:tr>
      <w:tr>
        <w:trPr>
          <w:trHeight w:val="14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4 144 609</w:t>
            </w:r>
          </w:p>
        </w:tc>
      </w:tr>
      <w:tr>
        <w:trPr>
          <w:trHeight w:val="12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87 815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5 229 367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1 961 778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1 024 268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106 260</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207 108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679 682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937 510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937 510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1 985 931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1 540 710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50 184</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1 452 290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445 221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445 221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922 178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274 980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39 323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235 657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209 587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209 587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403 335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227 830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175 505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34 276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352 011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185 289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166 247</w:t>
            </w:r>
          </w:p>
        </w:tc>
      </w:tr>
      <w:tr>
        <w:trPr>
          <w:trHeight w:val="12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ағымдағы жөндеуге облыстық бюджеттен берілетін ағымдағы нысаналы трансферттер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166 722</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108 496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58 226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732 548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732 548</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732 548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732 548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10 941 408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6 494 774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6 470 589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61 624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252 016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438 712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1 005 252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205 315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1 417 804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163 751</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2 490 081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114 777</w:t>
            </w:r>
          </w:p>
        </w:tc>
      </w:tr>
      <w:tr>
        <w:trPr>
          <w:trHeight w:val="14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144 826</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174 851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24 185</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24 185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1 012 815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836 374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58 075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778 299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176 441</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176 441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858 989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795 531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771 192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63 458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63 458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530 280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530 280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71 098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168 734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287 964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2 015 521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1 760 536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386 931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25 550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1 132 196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197 518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254 985</w:t>
            </w:r>
          </w:p>
        </w:tc>
      </w:tr>
      <w:tr>
        <w:trPr>
          <w:trHeight w:val="14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170 075</w:t>
            </w:r>
          </w:p>
        </w:tc>
      </w:tr>
      <w:tr>
        <w:trPr>
          <w:trHeight w:val="12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84 910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503 222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316 270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316 270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316 270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186 952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65 319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65 319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78 562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76 288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43 071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41 174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11 618 699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3 785 347</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3 785 347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3 458 333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177 014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7 833 352</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7 833 352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49 361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2 349 949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72 427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171 000</w:t>
            </w:r>
          </w:p>
        </w:tc>
      </w:tr>
      <w:tr>
        <w:trPr>
          <w:trHeight w:val="14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1 394 373</w:t>
            </w:r>
          </w:p>
        </w:tc>
      </w:tr>
      <w:tr>
        <w:trPr>
          <w:trHeight w:val="12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1 922 871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1 730 897</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141 695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373 687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68 098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68 098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64 920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305 589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55 589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55 589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111 274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111 274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111 274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43 334</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73 756 403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73 756 403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73 756 403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52 579 504</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16 981 285</w:t>
            </w:r>
          </w:p>
        </w:tc>
      </w:tr>
      <w:tr>
        <w:trPr>
          <w:trHeight w:val="17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3 954 892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4 408 533</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5 973 533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171 390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171 390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171 390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171 390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1 565 000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-5 898 519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Бюджеттің дефицитін қаржыландыру (профицитті пайдалану)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5 898 519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