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4520" w14:textId="b5945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облысының Қазығұрт, Сайрам аудандарының кейбір әкімшілік-аумақтық құрылысы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облыстық мәслихатының 2010 жылғы 25 маусымдағы N 31/317-IV Шешімі және Оңтүстік Қазақстан облысы әкімдігінің 2010 жылғы 12 шілдедегі N 253 Қаулысы. Оңтүстік Қазақстан облысы Әділет департаментінде 2010 жылғы 2 тамызда N 2033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Республикасының әкімшілік-аумақтық құрылысы туралы»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тиісті аумақтардағы тұрғындардың пікірлерін ескере отырып және Оңтүстік Қазақстан облысының Қазығұрт, Сайрам аудандары мәслихаттары мен әкімдіктерінің ұсыныстары бойынша,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Қазығұрт ауданы Жігерген ауылдық округінің аумағынан жаңадан ауыл құрылсын және оған Диқан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Сайрам ауданы Жұлдыз ауылдық округінің аумағынан жаңадан ауыл құрылсын және оған Жалын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шешім және қаулы алғаш рет ресми жарияланғаннан кейін он күнтізбелік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А.Мырзахметов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 сессиясының төрағасы     Р.Тәңірбергенов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 хатшысы                  Ә.Досболов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