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a5065" w14:textId="d1a5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бойынша қоршаған ортаға эмиссия үшін төлемақы мөлшерлемелері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2010 жылғы 24 қыркүйектегі N 33/339-IV шешімі. Оңтүстік Қазақстан облысы Әділет департаментінде 2010 жылғы 28 қазанда N 2039 тіркелді. Күші жойылды - Оңтүстiк Қазақстан облыстық мәслихатының 2018 жылғы 21 маусымдағы № 25/288-VI шешiмiмен</w:t>
      </w:r>
    </w:p>
    <w:p>
      <w:pPr>
        <w:spacing w:after="0"/>
        <w:ind w:left="0"/>
        <w:jc w:val="both"/>
      </w:pPr>
      <w:bookmarkStart w:name="z1" w:id="0"/>
      <w:r>
        <w:rPr>
          <w:rFonts w:ascii="Times New Roman"/>
          <w:b w:val="false"/>
          <w:i w:val="false"/>
          <w:color w:val="ff0000"/>
          <w:sz w:val="28"/>
        </w:rPr>
        <w:t xml:space="preserve">
      Ескерту. Күші жойылды - Оңтүстiк Қазақстан облыстық мәслихатының 21.06.2018 № 25/288-VI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r>
        <w:br/>
      </w:r>
      <w:r>
        <w:rPr>
          <w:rFonts w:ascii="Times New Roman"/>
          <w:b w:val="false"/>
          <w:i w:val="false"/>
          <w:color w:val="ff0000"/>
          <w:sz w:val="28"/>
        </w:rPr>
        <w:t xml:space="preserve">
      Ескерту. Атауға өзгерістер енгізілді - Оңтүстiк Қазақстан облыстық мәслихатының 27.06.2017 </w:t>
      </w:r>
      <w:r>
        <w:rPr>
          <w:rFonts w:ascii="Times New Roman"/>
          <w:b w:val="false"/>
          <w:i w:val="false"/>
          <w:color w:val="ff0000"/>
          <w:sz w:val="28"/>
        </w:rPr>
        <w:t>№ 13/152-VI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2008 жылғы 10 желтоқсандағы Кодексінің 495-бабының </w:t>
      </w:r>
      <w:r>
        <w:rPr>
          <w:rFonts w:ascii="Times New Roman"/>
          <w:b w:val="false"/>
          <w:i w:val="false"/>
          <w:color w:val="000000"/>
          <w:sz w:val="28"/>
        </w:rPr>
        <w:t>9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5-тармағына</w:t>
      </w:r>
      <w:r>
        <w:rPr>
          <w:rFonts w:ascii="Times New Roman"/>
          <w:b w:val="false"/>
          <w:i w:val="false"/>
          <w:color w:val="000000"/>
          <w:sz w:val="28"/>
        </w:rPr>
        <w:t xml:space="preserve"> сәйкес Оңтүстік Қазақстан облыстық мәслихаты</w:t>
      </w:r>
      <w:r>
        <w:rPr>
          <w:rFonts w:ascii="Times New Roman"/>
          <w:b/>
          <w:i w:val="false"/>
          <w:color w:val="000000"/>
          <w:sz w:val="28"/>
        </w:rPr>
        <w:t xml:space="preserve"> ШЕШІМ ЕТТІ:</w:t>
      </w:r>
    </w:p>
    <w:bookmarkStart w:name="z2" w:id="1"/>
    <w:p>
      <w:pPr>
        <w:spacing w:after="0"/>
        <w:ind w:left="0"/>
        <w:jc w:val="both"/>
      </w:pPr>
      <w:r>
        <w:rPr>
          <w:rFonts w:ascii="Times New Roman"/>
          <w:b w:val="false"/>
          <w:i w:val="false"/>
          <w:color w:val="000000"/>
          <w:sz w:val="28"/>
        </w:rPr>
        <w:t>
      1. Энергия үнемдеу және энергия тиімділігін арттыру саласында келісім жасасқан тек қана осындай келісім шеңберіндегі объектілер бойынша субъектілерді қоспағанда, Оңтүстік Қазақстан облысы бойынша қоршаған ортаға эмиссия үшін төлемақы мөлшерлемелері қосымшаға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Оңтүстiк Қазақстан облыстық мәслихатының 27.06.2017 </w:t>
      </w:r>
      <w:r>
        <w:rPr>
          <w:rFonts w:ascii="Times New Roman"/>
          <w:b w:val="false"/>
          <w:i w:val="false"/>
          <w:color w:val="ff0000"/>
          <w:sz w:val="28"/>
        </w:rPr>
        <w:t>№ 13/152-VI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Егізбаев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Досболов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2010 жылғы</w:t>
            </w:r>
            <w:r>
              <w:br/>
            </w:r>
            <w:r>
              <w:rPr>
                <w:rFonts w:ascii="Times New Roman"/>
                <w:b w:val="false"/>
                <w:i w:val="false"/>
                <w:color w:val="000000"/>
                <w:sz w:val="20"/>
              </w:rPr>
              <w:t>24 қыркүйектегі № 33/339-IV</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Оңтүстік Қазақстан облысы бойынша қоршаған ортаға эмиссия үшін төлемақы мөлшерлемелері</w:t>
      </w:r>
    </w:p>
    <w:p>
      <w:pPr>
        <w:spacing w:after="0"/>
        <w:ind w:left="0"/>
        <w:jc w:val="both"/>
      </w:pPr>
      <w:r>
        <w:rPr>
          <w:rFonts w:ascii="Times New Roman"/>
          <w:b w:val="false"/>
          <w:i w:val="false"/>
          <w:color w:val="ff0000"/>
          <w:sz w:val="28"/>
        </w:rPr>
        <w:t xml:space="preserve">
      Ескерту. Қосымшаның атауына өзгерістер енгізілді - Оңтүстiк Қазақстан облыстық мәслихатының 27.06.2017 </w:t>
      </w:r>
      <w:r>
        <w:rPr>
          <w:rFonts w:ascii="Times New Roman"/>
          <w:b w:val="false"/>
          <w:i w:val="false"/>
          <w:color w:val="ff0000"/>
          <w:sz w:val="28"/>
        </w:rPr>
        <w:t>№ 13/152-VI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3"/>
    <w:p>
      <w:pPr>
        <w:spacing w:after="0"/>
        <w:ind w:left="0"/>
        <w:jc w:val="both"/>
      </w:pPr>
      <w:r>
        <w:rPr>
          <w:rFonts w:ascii="Times New Roman"/>
          <w:b w:val="false"/>
          <w:i w:val="false"/>
          <w:color w:val="000000"/>
          <w:sz w:val="28"/>
        </w:rPr>
        <w:t>
      1. Тұрақты көздерден ластағыш заттардың шығарындылары үшін төлем мөлшерлемелері мыналарды құрайды: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8"/>
        <w:gridCol w:w="1584"/>
        <w:gridCol w:w="4224"/>
        <w:gridCol w:w="4224"/>
      </w:tblGrid>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Реет</w:t>
            </w:r>
            <w:r>
              <w:br/>
            </w:r>
            <w:r>
              <w:rPr>
                <w:rFonts w:ascii="Times New Roman"/>
                <w:b w:val="false"/>
                <w:i w:val="false"/>
                <w:color w:val="000000"/>
                <w:sz w:val="20"/>
              </w:rPr>
              <w:t>№</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заттардың түрлері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(АЕК)</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төлемақы мөлшерлемелері, (АЕК)</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тотықтары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және күл</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қосындылары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Күкіртсутегі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тотықтары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тотықтары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валентті хром</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тотықтары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Оңтүстiк Қазақстан облыстық мәслихатының 27.06.2017 </w:t>
      </w:r>
      <w:r>
        <w:rPr>
          <w:rFonts w:ascii="Times New Roman"/>
          <w:b w:val="false"/>
          <w:i w:val="false"/>
          <w:color w:val="ff0000"/>
          <w:sz w:val="28"/>
        </w:rPr>
        <w:t>№ 13/152-VI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2. Қозғалмалы көздерден атмосфералық ауаға ластағыш заттардың шығарындылары үшін төлемақы мөлшерлемелері мыналарды құрайды: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1"/>
        <w:gridCol w:w="3672"/>
        <w:gridCol w:w="6407"/>
      </w:tblGrid>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түрлері</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отынның 1 тоннасы үшін мөлшерлеме, (АЕК)</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Этилденбеген бензин үшін</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үшін</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сығылған газ, керосин үшін</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Оңтүстік Қазақстан облыстық мәслихатының 25.06.2014 </w:t>
      </w:r>
      <w:r>
        <w:rPr>
          <w:rFonts w:ascii="Times New Roman"/>
          <w:b w:val="false"/>
          <w:i w:val="false"/>
          <w:color w:val="000000"/>
          <w:sz w:val="28"/>
        </w:rPr>
        <w:t xml:space="preserve">№ 28/220-V </w:t>
      </w:r>
      <w:r>
        <w:rPr>
          <w:rFonts w:ascii="Times New Roman"/>
          <w:b w:val="false"/>
          <w:i w:val="false"/>
          <w:color w:val="ff0000"/>
          <w:sz w:val="28"/>
        </w:rPr>
        <w:t xml:space="preserve">шешімімен (алғашқы ресми жарияланған күнінен кейін күнтізбелік он күн өткен соң қолданысқа енгізіледі); 27.06.2017 </w:t>
      </w:r>
      <w:r>
        <w:rPr>
          <w:rFonts w:ascii="Times New Roman"/>
          <w:b w:val="false"/>
          <w:i w:val="false"/>
          <w:color w:val="ff0000"/>
          <w:sz w:val="28"/>
        </w:rPr>
        <w:t>№ 13/152-VI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3. Ластағыш заттардың шығарындылары үшін төлемақы мөлшерлемелері мыналарды құрайды: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0"/>
        <w:gridCol w:w="2682"/>
        <w:gridCol w:w="6258"/>
      </w:tblGrid>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түрлері</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(АЕК)</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Нитриттар</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Оттегіне биологиялық сұраныс</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аммоний</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(анион)</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бетүсті-белсенді заттар</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(анион)</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Оңтүстік Қазақстан облыстық мәслихатының 27.06.2017 </w:t>
      </w:r>
      <w:r>
        <w:rPr>
          <w:rFonts w:ascii="Times New Roman"/>
          <w:b w:val="false"/>
          <w:i w:val="false"/>
          <w:color w:val="ff0000"/>
          <w:sz w:val="28"/>
        </w:rPr>
        <w:t>№ 13/152-VI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4. Өндіріс және тұтыну қалдықтарын орналастырғаны үшін төлемақы мөлшерлемелері мыналарды құрайды: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9"/>
        <w:gridCol w:w="5455"/>
        <w:gridCol w:w="2167"/>
        <w:gridCol w:w="1899"/>
      </w:tblGrid>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5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гигабеккерель (Гбк) үшін</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пен тұтыну қалдықтарын полигондарда, жинақтауыштарда, санкцияланған үйінділерде және арнайы бөлінген орындарда орналастырғаны үшін:</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(тұрмыстық қатты қалдықтар, тазарту құрылыстарының кәріздік тұнбасы)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тармақтың 1.3-жолында көрсетілген қалдықтарды қоспағанда, қауіптілік деңгейі ескеріле отырып, қалдықтар: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тізім</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"жақұт" тізім</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тізім</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Сыныпталмағандар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Төлемақысы есептелген кезде белгіленген қауіптілік деңгейі ескерілмейтін қалдықтар: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және карьерлерді игеру қалдықтары (мұнай мен табиғи газды өндіруден басқа):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аршынды жыныстар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 таужыныстары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қалдықтары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шламдар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пайдалы қазбалар бар кенді, концентраттарды, агломераттарды және шекемтастарды қайта өңдеу, қорытпалар мен металдар өндірісі кезінде металлургиялық қайта жасауда түзетілетін шлактар, шламдар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мен күлшлактар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қалдықтары, оның ішінде көң, құс саңғырығы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орналастырғаны үшін, гигабеккерельмен (Гбк):</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Трансуранды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Альфа-радиоактивті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Бета-радиоактивті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Шынақты радиоактивті көздер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Оңтүстік Қазақстан облыстық мәслихатының 25.06.2014 </w:t>
      </w:r>
      <w:r>
        <w:rPr>
          <w:rFonts w:ascii="Times New Roman"/>
          <w:b w:val="false"/>
          <w:i w:val="false"/>
          <w:color w:val="000000"/>
          <w:sz w:val="28"/>
        </w:rPr>
        <w:t xml:space="preserve">№ 28/220-V </w:t>
      </w:r>
      <w:r>
        <w:rPr>
          <w:rFonts w:ascii="Times New Roman"/>
          <w:b w:val="false"/>
          <w:i w:val="false"/>
          <w:color w:val="ff0000"/>
          <w:sz w:val="28"/>
        </w:rPr>
        <w:t xml:space="preserve">шешімімен (алғашқы ресми жарияланған күнінен кейін күнтізбелік он күн өткен соң қолданысқа енгізіледі); 27.06.2017 </w:t>
      </w:r>
      <w:r>
        <w:rPr>
          <w:rFonts w:ascii="Times New Roman"/>
          <w:b w:val="false"/>
          <w:i w:val="false"/>
          <w:color w:val="ff0000"/>
          <w:sz w:val="28"/>
        </w:rPr>
        <w:t>№ 13/152-VI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5. Осы қосымшада белгіленген төлем мөлшерлемелеріне мынадай коэффициенттер қолданылады:</w:t>
      </w:r>
    </w:p>
    <w:bookmarkEnd w:id="7"/>
    <w:p>
      <w:pPr>
        <w:spacing w:after="0"/>
        <w:ind w:left="0"/>
        <w:jc w:val="both"/>
      </w:pPr>
      <w:r>
        <w:rPr>
          <w:rFonts w:ascii="Times New Roman"/>
          <w:b w:val="false"/>
          <w:i w:val="false"/>
          <w:color w:val="000000"/>
          <w:sz w:val="28"/>
        </w:rPr>
        <w:t>
      1) коммуналдық қызметтер көрсету кезінде түзілетін эмиссия көлемі үшін табиғи монополия субъектілері мен Қазақстан Республикасының энергия өндіруші ұйымдары үшін белгіленген төлемақы мөлшерлемелеріне:</w:t>
      </w:r>
    </w:p>
    <w:p>
      <w:pPr>
        <w:spacing w:after="0"/>
        <w:ind w:left="0"/>
        <w:jc w:val="both"/>
      </w:pPr>
      <w:r>
        <w:rPr>
          <w:rFonts w:ascii="Times New Roman"/>
          <w:b w:val="false"/>
          <w:i w:val="false"/>
          <w:color w:val="000000"/>
          <w:sz w:val="28"/>
        </w:rPr>
        <w:t>
      1-тармақта - 0,3 коэффициенті;</w:t>
      </w:r>
    </w:p>
    <w:p>
      <w:pPr>
        <w:spacing w:after="0"/>
        <w:ind w:left="0"/>
        <w:jc w:val="both"/>
      </w:pPr>
      <w:r>
        <w:rPr>
          <w:rFonts w:ascii="Times New Roman"/>
          <w:b w:val="false"/>
          <w:i w:val="false"/>
          <w:color w:val="000000"/>
          <w:sz w:val="28"/>
        </w:rPr>
        <w:t>
      3-тармақ - 0,43 коэффициенті;</w:t>
      </w:r>
    </w:p>
    <w:p>
      <w:pPr>
        <w:spacing w:after="0"/>
        <w:ind w:left="0"/>
        <w:jc w:val="both"/>
      </w:pPr>
      <w:r>
        <w:rPr>
          <w:rFonts w:ascii="Times New Roman"/>
          <w:b w:val="false"/>
          <w:i w:val="false"/>
          <w:color w:val="000000"/>
          <w:sz w:val="28"/>
        </w:rPr>
        <w:t>
      4-тармақтың 1.3.3.-жолында - 0,05 коэффициенті;</w:t>
      </w:r>
    </w:p>
    <w:p>
      <w:pPr>
        <w:spacing w:after="0"/>
        <w:ind w:left="0"/>
        <w:jc w:val="both"/>
      </w:pPr>
      <w:r>
        <w:rPr>
          <w:rFonts w:ascii="Times New Roman"/>
          <w:b w:val="false"/>
          <w:i w:val="false"/>
          <w:color w:val="000000"/>
          <w:sz w:val="28"/>
        </w:rPr>
        <w:t>
      2) коммуналдық қалдықтарды орналастыруды жүзеге асыратын полигондар үшін тұрғылықты жері бойынша жеке тұлғалардан жиналған тұрмыстық қатты қалдықтардың көлемі үшін 4-тармақтың 1.1-жолында белгіленген төлемақы мөлшерлемесіне 0,2 коэффициенті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Оңтүстік Қазақстан облыстық мәслихатының 27.06.2017 </w:t>
      </w:r>
      <w:r>
        <w:rPr>
          <w:rFonts w:ascii="Times New Roman"/>
          <w:b w:val="false"/>
          <w:i w:val="false"/>
          <w:color w:val="ff0000"/>
          <w:sz w:val="28"/>
        </w:rPr>
        <w:t>№ 13/152-VI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6. Осы қосымшаның 5-тармағында көзделген коэффициенттер қоршаған ортаға эмиссиялардың нормативтерден тыс көлемі үшін төленетін төлемақыға қолданылмайды.</w:t>
      </w:r>
    </w:p>
    <w:bookmarkEnd w:id="8"/>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АЕК-айлық есептік көрсеткіш, Республикалық бюджет туралы заңмен салықтық кезеңнің бірінші күніне белгіленген.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