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187c" w14:textId="1881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Шымкент қаласының бюджеті туралы" Қалалық мәслихаттың 2009 жылғы 24 желтоқсандағы N 28/261-4с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2010 жылғы 26 қаңтардағы N 30/284-4с шешімі. Оңтүстік Қазақстан облысы Шымкент қаласының Әділет басқармасында 2010 жылғы 29 қаңтарда N 14-1-108 тіркелді. Қолданылу мерзімінің аяқталуына байланысты шешімнің күші жойылды - Шымкент қалалық мәслихатының 2011 жылғы 4 сәуірдегі N 1-85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Шымкент қалалық мәслихатының 2011.04.04 N 1-85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2010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24/266-IV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"2010-2012 жылдарға арналған облыстық бюджет туралы" Оңтүстік Қазақстан облыстық мәслихатының 2009 жылғы 11 желтоқсандағы № 23/248-IV шешіміне өзгерістер мен толықтырулар енгізу туралы» нормативтік құқықтық актілердің мемлекеттік тіркеу Тізілімінде № 2020 тіркелген шешіміне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Шымкент қаласының бюджеті туралы" Қалалық мәслихаттың 2009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28/261-4с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14-1-103 тіркелген, 2010 жылдың 8 қаңтарында "Шымкент келбеті" № 1 газетінде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Қала бюджетінің 2010-2012 жылдарға арналған қалалық бюджеті 1, 2 және 3- қосымшаларға сәйкес, соның ішінде 2010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26 861 771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14 762 291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123 379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2 383 010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9 593 091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31 956 587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- 11 648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-5 083 168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- 5 083 168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5 802 143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1 565 000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846 025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 бюджетінде республикалық бюджеттен ағымдағы нысаналы трансферттері келесідей шығындарға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беретін мемлекеттік мекемелердегі биология кабинеттерін оқу жабдығымен жарақтандыруға – 32 776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лингафондық және мультимедиалық кабинеттер құруға – 22 164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қосылатын білім беру объектілерін ұстауға – 190 589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"Өзін-өзі тану" пәні бойынша мектепке дейінгі білім беру ұйымдарын, жалпы орта білім беру ұйымдарын оқу материалдарымен қамтамасыз етуге – 54 930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65-жылдығына орай Ұлы Отан соғысының қатысушылары мен мүгедектеріне біржолғы материалдық көмекті төлеуге – 126 215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65 жылдығына орай Ұлы Отан соғысының қатысушылары мен мүгедектерінің жол жүруін қамтамасыз етуге – 20 499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құруға – 135 240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 бағдарламасын кеңейтуге – 259 800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мемлекеттік көмек көрсетуді төлеуге – 29 903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табысы аз отбасылардағы 18 жасқа дейінгі балаларға мемлекеттік жәрдемақылар төлеуге – 108 438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мекемелерде тамақтану нормаларын ұлғайтуға – 14 916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 саласындағы жергілікті атқарушы органдардың бөлімшелерін ұстауға – 2 834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15 137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білім беру объектілерін күрделі жөндеуге – 53 151 мың теңге, жолды орташа жөндеуге – 1 338 537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бюджетінде республикалық бюджеттен нысаналы даму трансферттері келесідей шығындарға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– 2 231 675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салуға және (немесе) сатып алуға бюджеттеріне кредит беру – 5 802 143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салуға және (немесе) сатып алуға – 126 596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дамытуға, жайластыруға және (немесе) сатып алуға – 4 102 206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- 50 000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инженерлік коммуникациялық инфрақұрылымды дамытуға – 282 717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 қосымшалары осы шешімнің 1, 2, 3, 4,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Х.Сарсенов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Ж.Махашов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30/284-4с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28/261-4с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05"/>
        <w:gridCol w:w="703"/>
        <w:gridCol w:w="7639"/>
        <w:gridCol w:w="233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26 861 771 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14 762 291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3 372 375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3 372 375 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2 390 962 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2 390 962 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2 142 307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1 077 263 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455 455 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609 430 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6 554 344 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6 123 594 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116 600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204 060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110 090 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302 303 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302 303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123 379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8 944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1 244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6 900 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11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3 706 </w:t>
            </w:r>
          </w:p>
        </w:tc>
      </w:tr>
      <w:tr>
        <w:trPr>
          <w:trHeight w:val="13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3 706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110 671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110 671 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2 383 010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2 014 875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2 014 875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368 135 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330 335 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37 800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9 593 091 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9 593 091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9 593 091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88"/>
        <w:gridCol w:w="749"/>
        <w:gridCol w:w="808"/>
        <w:gridCol w:w="6647"/>
        <w:gridCol w:w="248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31 956 587 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291 297 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215 272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17 927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17 927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97 091 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97 091 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100 254 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100 254 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46 610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46 610 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35 550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1 060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29 415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29 415 </w:t>
            </w:r>
          </w:p>
        </w:tc>
      </w:tr>
      <w:tr>
        <w:trPr>
          <w:trHeight w:val="11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29 415 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25 216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25 216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25 216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25 216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265 500 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265 500 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265 500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265 500 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12 949 400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2 163 173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2 163 173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2 163 173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8 116 018 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8 116 018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7 789 383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326 635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62 301 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62 301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62 301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2 607 908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236 392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26 117 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58 275 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152 000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2 371 516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2 371 516 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1 395 800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1 333 981 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22 245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22 245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1 259 511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455 397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87 673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67 389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78 353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2 185 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60 828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292 953 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68 019 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20 499 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126 215 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52 225 </w:t>
            </w:r>
          </w:p>
        </w:tc>
      </w:tr>
      <w:tr>
        <w:trPr>
          <w:trHeight w:val="10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52 225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61 819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61 819 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58 613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3 206 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12 337 595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10 498 485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145 000 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10 353 485 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126 596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4 366 940 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5 859 949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498 317 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190 518 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180 518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307 799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113 600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92 000 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102 199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1 340 793 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119 000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119 000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1 221 793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320 000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18 897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762 896 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613 353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77 685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77 685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12 729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64 956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411 380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411 380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395 371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16 009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93 787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80 787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70 472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10 315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30 501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9 451 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9 451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10 900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8 550 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8 550 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80 144 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12 422 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12 422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7 422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52 585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52 585 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31 273 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21 312 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15 137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15 137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15 137 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144 805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144 805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19 310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19 310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125 495 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11 495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114 000 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2 872 743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1 534 206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1 534 206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714 400 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819 806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1 338 537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1 338 537 </w:t>
            </w:r>
          </w:p>
        </w:tc>
      </w:tr>
      <w:tr>
        <w:trPr>
          <w:trHeight w:val="10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1 338 537 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206 642 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9 469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9 469 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9 469 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197 173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37 173 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37 173 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774 092 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774 092 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774 092 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15 699 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758 393 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- 11 648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11 648 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11 648 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11 648 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- 5 083 168 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5 083 168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5 802 143 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5 802 143 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5 802 143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846 025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846 025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846 025 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30/284-4с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28/261-4с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23"/>
        <w:gridCol w:w="701"/>
        <w:gridCol w:w="7669"/>
        <w:gridCol w:w="23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22 636 887 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16 258 901 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3 645 240 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3 645 240 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2 670 020 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2 670 020 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2 310 102 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1 160 317 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492 020 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657 595 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7 305 541 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6 841 394 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123 596 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221 104 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119 447 </w:t>
            </w:r>
          </w:p>
        </w:tc>
      </w:tr>
      <w:tr>
        <w:trPr>
          <w:trHeight w:val="8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327 998 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327 998 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17 726 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9 374 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1 274 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8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</w:tr>
      <w:tr>
        <w:trPr>
          <w:trHeight w:val="8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</w:tr>
      <w:tr>
        <w:trPr>
          <w:trHeight w:val="11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4 021 </w:t>
            </w:r>
          </w:p>
        </w:tc>
      </w:tr>
      <w:tr>
        <w:trPr>
          <w:trHeight w:val="13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4 021 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4 270 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4 270 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803 240 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702 227 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702 227 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101 013 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41 013 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5 557 020 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5 557 020 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5 557 020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30"/>
        <w:gridCol w:w="671"/>
        <w:gridCol w:w="672"/>
        <w:gridCol w:w="6846"/>
        <w:gridCol w:w="261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27 053 588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310 122 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235 027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17 947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17 947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95 377 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95 377 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121 703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121 703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51 348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51 348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40 224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1 124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23 747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23 747 </w:t>
            </w:r>
          </w:p>
        </w:tc>
      </w:tr>
      <w:tr>
        <w:trPr>
          <w:trHeight w:val="10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23 747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35 017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35 017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35 017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35 017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98 068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98 068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98 068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98 068 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13 004 475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1 801 977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1 801 977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1 801 977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9 620 444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9 620 444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9 246 945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373 499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77 592 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77 592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77 592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1 504 462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95 246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32 309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62 937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1 409 216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1 409 216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803 641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729 708 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31 438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31 438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641 867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70 249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62 977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72 153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30 438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2 407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52 877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276 638 </w:t>
            </w:r>
          </w:p>
        </w:tc>
      </w:tr>
      <w:tr>
        <w:trPr>
          <w:trHeight w:val="8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74 128 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56 403 </w:t>
            </w:r>
          </w:p>
        </w:tc>
      </w:tr>
      <w:tr>
        <w:trPr>
          <w:trHeight w:val="10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56 403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73 933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73 933 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71 786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2 147 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11 096 328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8 152 870 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514 027 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514 027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7 638 843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2 534 700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5 104 143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1 717 458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1 717 458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22 458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1 695 000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1 226 000 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1 170 000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690 000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709 467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93 075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93 075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81 075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454 649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454 649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441 255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13 394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124 636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111 436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98 954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12 482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13 200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6 100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37 107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11 851 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11 851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14 943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13 258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1 685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10 313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10 313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297 000 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297 000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297 000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297 000 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62 390 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10 448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10 448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5 448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51 942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51 942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26 942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166 418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166 418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29 821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29 821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136 597 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14 047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122 550 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270 662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11 427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11 427 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11 427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259 235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209 870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209 870 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49 365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49 365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- 11 558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11 558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11 558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11 558 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- 4 405 143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4 405 143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5 104 143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5 104 143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5 104 143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30/284-4с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28/261-4с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06"/>
        <w:gridCol w:w="723"/>
        <w:gridCol w:w="7672"/>
        <w:gridCol w:w="229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21 132 042 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17 661 731 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3 985 412 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3 985 412 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2 903 979 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2 903 979 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2 479 020 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1 243 688 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529 313 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705 844 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7 939 081 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7 439 950 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131 012 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239 116 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129 003 </w:t>
            </w:r>
          </w:p>
        </w:tc>
      </w:tr>
      <w:tr>
        <w:trPr>
          <w:trHeight w:val="8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354 239 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354 239 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18 832 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9 800 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8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8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11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4 343 </w:t>
            </w:r>
          </w:p>
        </w:tc>
      </w:tr>
      <w:tr>
        <w:trPr>
          <w:trHeight w:val="13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4 343 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4 625 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4 625 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816 779 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702 485 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702 485 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114 294 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44 294 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2 634 700 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2 634 700 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2 634 700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28"/>
        <w:gridCol w:w="690"/>
        <w:gridCol w:w="730"/>
        <w:gridCol w:w="6864"/>
        <w:gridCol w:w="251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25 548 653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347 816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262 221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19 543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19 543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106 032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106 032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136 646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136 646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56 181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56 181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44 991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29 414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29 414 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29 414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35 261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35 261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35 261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35 261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106 832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106 832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106 832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106 832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12 887 283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1 853 690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1 853 690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1 853 690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10 721 387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10 721 387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10 263 476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457 911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87 503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87 503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87 503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224 703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104 796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36 824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67 972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119 907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119 907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907 283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824 880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31 825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31 825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732 140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75 395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68 645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76 895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32 265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2 637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58 120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341 581 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76 602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60 915 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60 915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82 403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82 403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80 127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2 276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9 428 518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7 695 561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56 718 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56 718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7 638 843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2 534 700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5 104 143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506 957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506 957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506 957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1 226 000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690 000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767 636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93 075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93 075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81 075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504 089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504 089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489 762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14 327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129 350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115 900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101 598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14 302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13 450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7 250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41 122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13 820 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15 772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13 985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1 787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11 530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11 530 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70 887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11 144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11 144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6 144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59 743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59 743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29 743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181 290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181 290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33 487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33 487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147 803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16 062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131 741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434 122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434 122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434 122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434 122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381 725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12 702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12 702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12 702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369 023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314 547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314 547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54 476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54 476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- 11 468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11 468 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11 468 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11 468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- 4 405 143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4 405 143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5 104 143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5 104 143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5 104 143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30/284-4с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28/261-4с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бөлінген, 2010 жылға арналған қалалық бюджеттік даму бағдарламалардың тізбесі.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590"/>
        <w:gridCol w:w="727"/>
        <w:gridCol w:w="709"/>
        <w:gridCol w:w="93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