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c7ec" w14:textId="497c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Шымкент қаласының бюджеті туралы" Қалалық мәслихаттың 2009 жылғы 24 желтоқсандағы N 28/261-4с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2010 жылғы 19 наурыздағы N 32/290-4с шешімі. Оңтүстік Қазақстан облысы Шымкент қаласының Әділет басқармасында 2010 жылғы 12 сәуірде N 14-1-110 тіркелді. Қолданылу мерзімінің аяқталуына байланысты шешімнің күші жойылды - Шымкент қалалық мәслихатының 2011 жылғы 4 сәуірдегі N 1-85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2011.04.04 N 1-85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туралы" нормативтік құқықтық актілердің мемлекеттік тіркеу Тізілімінде № 2021 тіркелген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Шымкент қаласының бюджеті туралы" Қалалық мәслихаттың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14-1-103 тіркелген, 2010 жылдың 8 қаңтарында "Шымкент келбеті" № 1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«26 861 771» деген сандар «29 523 853»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«9 593 091» деген сандар «12 255 173»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«31 956 587» деген сандар» «34 831 001»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«-5 083 168» деген сандар» «-5 295 500»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«5 083 168» деген сандар» «5 295 500»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«846 025» деген сандар» «1 058 357»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«13 140» деген сандар «13 379»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«124 841» деген сандар «1 328 289»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6-1, 6-2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2010 жылға арналған қала бюджетінде облыстық бюджеттен ағымдағы нысаналы трансферттері келесідей шығындарға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65-жылдығына орай Ұлы Отан соғысының қатысушылары мен мүгедектеріне біржолғы материалдық көмекті төлеуге – 77 055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көрсетуді төлеуге – 50 570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мемлекеттік жәрдемақылар төлеуге – 161 615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– 2 149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 орташа жөндеуге – 44 148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көгалдандыруға – 87 815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2010 жылға арналған қала бюджетінде облыстық бюджеттен нысаналы даму трансферттері келесідей шығындарға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961 827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73 216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қосымшалары осы шешімнің 1, 2, 3, 4,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32/290-4с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7"/>
        <w:gridCol w:w="605"/>
        <w:gridCol w:w="8010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29 523 853 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14 762 291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3 372 375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3 372 375 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2 390 962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2 390 962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2 142 307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1 077 263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455 455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609 430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6 554 344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6 123 594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116 600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204 060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110 090 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123 379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</w:p>
        </w:tc>
      </w:tr>
      <w:tr>
        <w:trPr>
          <w:trHeight w:val="13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110 671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110 671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2 383 010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2 014 875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2 014 875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368 135 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330 335 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12 255 173 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12 255 173 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12 255 173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9"/>
        <w:gridCol w:w="671"/>
        <w:gridCol w:w="691"/>
        <w:gridCol w:w="7232"/>
        <w:gridCol w:w="22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34 831 001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291 297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215 272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97 091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97 091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100 254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100 254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64 965 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14 152 848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2 163 173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2 163 173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2 163 173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8 116 018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8 116 018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7 789 383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326 635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3 811 356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236 392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26 117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58 275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3 574 964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3 574 964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1 685 279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1 623 460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1 548 990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455 397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67 389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78 592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60 828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454 568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68 019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20 499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203 270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61 819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61 819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58 613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13 390 435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10 498 485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10 353 485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126 596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4 366 940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5 859 949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1 463 342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190 518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180 518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1 272 824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1 053 827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105 397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1 428 608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1 309 608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850 711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613 353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12 729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80 787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8 550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73 216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77 705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9 983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52 585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52 585 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21 312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144 805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144 805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125 495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3 120 735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1 782 198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1 782 198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714 400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1 067 798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1 338 537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1 338 537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1 338 537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211 230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211 230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14 057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14 057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37 173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779 382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779 382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779 382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20 989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758 393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- 11 648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- 5 295 500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5 295 500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5 802 143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1 058 357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1 058 357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1 058 357 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32/290-4с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7"/>
        <w:gridCol w:w="585"/>
        <w:gridCol w:w="7991"/>
        <w:gridCol w:w="22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21 212 443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16 258 901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3 645 240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3 645 240 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2 670 020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2 670 020 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2 310 102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1 160 317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492 020 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657 595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7 305 541 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6 841 394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123 596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221 104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119 447 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327 998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327 998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17 726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9 374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13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803 240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702 227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702 227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101 013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41 013 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4 132 576 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4 132 576 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4 132 576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0"/>
        <w:gridCol w:w="671"/>
        <w:gridCol w:w="730"/>
        <w:gridCol w:w="7212"/>
        <w:gridCol w:w="22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25 629 144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310 122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235 027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95 377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95 377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121 703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121 703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63 971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63 971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63 971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12 398 475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9 620 444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9 620 444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9 246 945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373 499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898 462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95 246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62 937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803 216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803 216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803 641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729 708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641 867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72 153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276 638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74 128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56 403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71 786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10 352 384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8 152 870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514 027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514 027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7 638 843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2 534 700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973 514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973 514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951 056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1 226 000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709 467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454 649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454 649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441 255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124 636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111 436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98 954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12 482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11 851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11 851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10 313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222 500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222 500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222 500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222 500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56 942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51 942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166 418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166 418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136 597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122 550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276 110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276 110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16 875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16 875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49 365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49 365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209 870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- 11 558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- 4 405 143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32/290-4с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8"/>
        <w:gridCol w:w="586"/>
        <w:gridCol w:w="7902"/>
        <w:gridCol w:w="22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21 296 865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17 661 731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3 985 412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3 985 412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2 903 979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2 903 979 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2 479 020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1 243 688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529 313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705 844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7 939 081 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7 439 950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131 012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239 116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129 003 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354 239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354 239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18 832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13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816 779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702 485 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702 485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114 294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44 294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2 799 523 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2 799 523 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2 799 523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671"/>
        <w:gridCol w:w="691"/>
        <w:gridCol w:w="7232"/>
        <w:gridCol w:w="22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25 713 476 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347 816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262 221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19 543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106 032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106 032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136 646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136 646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74 405 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74 405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12 887 283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10 721 387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10 721 387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10 263 476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457 911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224 703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104 796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36 824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67 972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119 907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119 907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907 283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824 880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31 825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31 825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732 140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75 395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76 895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2 637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58 120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341 581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76 602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82 403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82 403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80 127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2 276 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9 593 341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7 695 561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7 638 843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2 534 700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671 780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671 780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164 823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506 957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1 226 000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690 000 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767 636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504 089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504 089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489 762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14 327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129 350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101 598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13 820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181 290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181 290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147 803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131 741 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387 869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387 869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54 476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54 476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314 547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314 547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- 11 468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- 4 405 143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32/290-4с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2010 жылға арналған қалалық бюджеттік даму бағдарламалардың тізбесі.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2"/>
        <w:gridCol w:w="747"/>
        <w:gridCol w:w="708"/>
        <w:gridCol w:w="92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