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f2f8" w14:textId="e21f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23 тамыздағы N 38/346-4с шешімі. Оңтүстік Қазақстан облысы Шымкент қаласының Әділет басқармасында 2010 жылғы 27 тамызда N 14-1-117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10 тамыздағы </w:t>
      </w:r>
      <w:r>
        <w:rPr>
          <w:rFonts w:ascii="Times New Roman"/>
          <w:b w:val="false"/>
          <w:i w:val="false"/>
          <w:color w:val="000000"/>
          <w:sz w:val="28"/>
        </w:rPr>
        <w:t>№ 32/323-IV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нормативтік құқықтық актілердің мемлекеттік тіркеу Тізілімінде № 2036 тіркелген шешіміне сәйкес қалалық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«33 553 041» деген сандар «34 205 247» деген сандармен ауыстырылсын;</w:t>
      </w:r>
      <w:r>
        <w:br/>
      </w:r>
      <w:r>
        <w:rPr>
          <w:rFonts w:ascii="Times New Roman"/>
          <w:b w:val="false"/>
          <w:i w:val="false"/>
          <w:color w:val="000000"/>
          <w:sz w:val="28"/>
        </w:rPr>
        <w:t>
      «15 239 993» деген сандар «15 630 130» деген сандармен ауыстырылсын;</w:t>
      </w:r>
      <w:r>
        <w:br/>
      </w:r>
      <w:r>
        <w:rPr>
          <w:rFonts w:ascii="Times New Roman"/>
          <w:b w:val="false"/>
          <w:i w:val="false"/>
          <w:color w:val="000000"/>
          <w:sz w:val="28"/>
        </w:rPr>
        <w:t>
      «185 025» деген сандар «198 788» деген сандармен ауыстырылсын;</w:t>
      </w:r>
      <w:r>
        <w:br/>
      </w:r>
      <w:r>
        <w:rPr>
          <w:rFonts w:ascii="Times New Roman"/>
          <w:b w:val="false"/>
          <w:i w:val="false"/>
          <w:color w:val="000000"/>
          <w:sz w:val="28"/>
        </w:rPr>
        <w:t>
      «2 874 110» деген сандар «3 380 210» деген сандармен ауыстырылсын;</w:t>
      </w:r>
      <w:r>
        <w:br/>
      </w:r>
      <w:r>
        <w:rPr>
          <w:rFonts w:ascii="Times New Roman"/>
          <w:b w:val="false"/>
          <w:i w:val="false"/>
          <w:color w:val="000000"/>
          <w:sz w:val="28"/>
        </w:rPr>
        <w:t>
      «15 253 913» деген сандар «14 996 119»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«38 835 371» деген сандар «39 534 359» деген сандармен ауыстырылсын;</w:t>
      </w:r>
      <w:r>
        <w:br/>
      </w:r>
      <w:r>
        <w:rPr>
          <w:rFonts w:ascii="Times New Roman"/>
          <w:b w:val="false"/>
          <w:i w:val="false"/>
          <w:color w:val="000000"/>
          <w:sz w:val="28"/>
        </w:rPr>
        <w:t>
      4) тармақша төмендегі редакцияда жазылсын:</w:t>
      </w:r>
      <w:r>
        <w:br/>
      </w:r>
      <w:r>
        <w:rPr>
          <w:rFonts w:ascii="Times New Roman"/>
          <w:b w:val="false"/>
          <w:i w:val="false"/>
          <w:color w:val="000000"/>
          <w:sz w:val="28"/>
        </w:rPr>
        <w:t>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«130 000» деген сандар «120 000»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бірінші абзацтағы «13 379» деген сандар «13 568» деген сандармен ауыстырылсын;</w:t>
      </w:r>
      <w:r>
        <w:br/>
      </w:r>
      <w:r>
        <w:rPr>
          <w:rFonts w:ascii="Times New Roman"/>
          <w:b w:val="false"/>
          <w:i w:val="false"/>
          <w:color w:val="000000"/>
          <w:sz w:val="28"/>
        </w:rPr>
        <w:t>
      екінші абзацтағы «17 688» деген сандар «17 672» деген сандармен ауыстырылсын;</w:t>
      </w:r>
      <w:r>
        <w:br/>
      </w:r>
      <w:r>
        <w:rPr>
          <w:rFonts w:ascii="Times New Roman"/>
          <w:b w:val="false"/>
          <w:i w:val="false"/>
          <w:color w:val="000000"/>
          <w:sz w:val="28"/>
        </w:rPr>
        <w:t>
      үшінші абзацтағы «140 250» деген сандар «136 519»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«98 849» деген сандар «91 910»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бірінші абзацтағы «1 326 554» деген сандар «1 133 606»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оныншы абзацтағы «29 903» деген сандар «30 403» деген сандармен ауыстырылсын;</w:t>
      </w:r>
      <w:r>
        <w:br/>
      </w:r>
      <w:r>
        <w:rPr>
          <w:rFonts w:ascii="Times New Roman"/>
          <w:b w:val="false"/>
          <w:i w:val="false"/>
          <w:color w:val="000000"/>
          <w:sz w:val="28"/>
        </w:rPr>
        <w:t>
      он бесінші абзацтағы «53 151» деген сандар «51 420» деген сандармен ауыстырылсын;</w:t>
      </w:r>
      <w:r>
        <w:br/>
      </w:r>
      <w:r>
        <w:rPr>
          <w:rFonts w:ascii="Times New Roman"/>
          <w:b w:val="false"/>
          <w:i w:val="false"/>
          <w:color w:val="000000"/>
          <w:sz w:val="28"/>
        </w:rPr>
        <w:t>
      «1 338 521» деген сандар «1 300 755» деген сандармен ауыстырылсын;</w:t>
      </w:r>
      <w:r>
        <w:br/>
      </w:r>
      <w:r>
        <w:rPr>
          <w:rFonts w:ascii="Times New Roman"/>
          <w:b w:val="false"/>
          <w:i w:val="false"/>
          <w:color w:val="000000"/>
          <w:sz w:val="28"/>
        </w:rPr>
        <w:t>
      жиырмасыншы абзацтағы «4 102 208» деген сандар «4 102 297»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6-1 тармақта:</w:t>
      </w:r>
      <w:r>
        <w:br/>
      </w:r>
      <w:r>
        <w:rPr>
          <w:rFonts w:ascii="Times New Roman"/>
          <w:b w:val="false"/>
          <w:i w:val="false"/>
          <w:color w:val="000000"/>
          <w:sz w:val="28"/>
        </w:rPr>
        <w:t>
      екінші абзацтағы «71 867» деген сандар «74 962» деген сандармен ауыстырылсын;</w:t>
      </w:r>
      <w:r>
        <w:br/>
      </w:r>
      <w:r>
        <w:rPr>
          <w:rFonts w:ascii="Times New Roman"/>
          <w:b w:val="false"/>
          <w:i w:val="false"/>
          <w:color w:val="000000"/>
          <w:sz w:val="28"/>
        </w:rPr>
        <w:t>
      алтыншы абзацтағы «44 148» деген сандар «43 970»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6-2 тармақта:</w:t>
      </w:r>
      <w:r>
        <w:br/>
      </w:r>
      <w:r>
        <w:rPr>
          <w:rFonts w:ascii="Times New Roman"/>
          <w:b w:val="false"/>
          <w:i w:val="false"/>
          <w:color w:val="000000"/>
          <w:sz w:val="28"/>
        </w:rPr>
        <w:t>
      екінші абзацтағы «961 827» деген сандар «944 285» деген сандармен ауыстырылсын;</w:t>
      </w:r>
      <w:r>
        <w:br/>
      </w:r>
      <w:r>
        <w:rPr>
          <w:rFonts w:ascii="Times New Roman"/>
          <w:b w:val="false"/>
          <w:i w:val="false"/>
          <w:color w:val="000000"/>
          <w:sz w:val="28"/>
        </w:rPr>
        <w:t>
      үшінші абзацтағы «73 216» деген сандар «72 400»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2, 3, 4, 6-қосымшалары осы шешімнің 1, 2, 3, 4, 5-қосымшаларына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М. Битеміров</w:t>
      </w:r>
    </w:p>
    <w:p>
      <w:pPr>
        <w:spacing w:after="0"/>
        <w:ind w:left="0"/>
        <w:jc w:val="both"/>
      </w:pPr>
      <w:r>
        <w:rPr>
          <w:rFonts w:ascii="Times New Roman"/>
          <w:b w:val="false"/>
          <w:i/>
          <w:color w:val="000000"/>
          <w:sz w:val="28"/>
        </w:rPr>
        <w:t>      Қалалық мәслихат хатшысы                   Ж. Махашов</w:t>
      </w:r>
    </w:p>
    <w:bookmarkStart w:name="z13"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 38/346-4с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49"/>
        <w:gridCol w:w="585"/>
        <w:gridCol w:w="7972"/>
        <w:gridCol w:w="236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34 205 247 </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15 630 130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3 406 441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3 406 441 </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2 356 616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1 117 272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458 582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780 663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6 975 697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6 500 655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142 918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222 034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110 090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8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462 441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462 441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198 788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15 531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12 570 </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14 206 </w:t>
            </w:r>
          </w:p>
        </w:tc>
      </w:tr>
      <w:tr>
        <w:trPr>
          <w:trHeight w:val="13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14 206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169 039 </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169 039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3 380 210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3 012 075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3 012 075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368 135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330 335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37 800 </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14 996 119 </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14 996 119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14 996 119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90"/>
        <w:gridCol w:w="710"/>
        <w:gridCol w:w="749"/>
        <w:gridCol w:w="7020"/>
        <w:gridCol w:w="23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39 534 359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259 643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17 172 541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8 352 848</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8 352 848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7 993 222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6 543 637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284 355</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6 259 282</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6 259 282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1 486 533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1 415 133</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1 339 763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67 389</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57 364</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76 019</w:t>
            </w:r>
          </w:p>
        </w:tc>
      </w:tr>
      <w:tr>
        <w:trPr>
          <w:trHeight w:val="19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3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15 358 475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11 166 026</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374 759</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10 791 267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4 611 979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924 938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2 091 369</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803 636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244 215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1 287 733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1 047 750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2 101 080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1 968 085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1 396 328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1 165 029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874 436</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557 245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541 236</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317 191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317 191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76 461</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25 551</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113 758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113 758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2 745 025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1 444 270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1 444 270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714 154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730 116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202 025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202 025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bookmarkStart w:name="z14"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 38/346-4с шешіміне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2 қосымша</w:t>
      </w:r>
    </w:p>
    <w:p>
      <w:pPr>
        <w:spacing w:after="0"/>
        <w:ind w:left="0"/>
        <w:jc w:val="left"/>
      </w:pPr>
      <w:r>
        <w:rPr>
          <w:rFonts w:ascii="Times New Roman"/>
          <w:b/>
          <w:i w:val="false"/>
          <w:color w:val="000000"/>
        </w:rPr>
        <w:t xml:space="preserve">       2011 жылға арналған Шымкент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8"/>
        <w:gridCol w:w="603"/>
        <w:gridCol w:w="7904"/>
        <w:gridCol w:w="2362"/>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21 453 157</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16 258 901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3 645 240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3 645 240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2 670 020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2 670 020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2 310 102</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1 160 317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492 020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657 595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7 305 541</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6 841 394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119 447</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327 998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327 998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13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803 240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702 227</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702 227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70"/>
        <w:gridCol w:w="690"/>
        <w:gridCol w:w="690"/>
        <w:gridCol w:w="7100"/>
        <w:gridCol w:w="23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25 869 858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235 027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12 639 189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9 620 444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9 620 444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9 246 945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373 499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1 139 176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1 043 930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803 641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729 708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641 867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276 638</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56 403</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73 933</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71 786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10 352 384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8 152 870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514 027</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514 027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7 638 843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973 514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973 514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951 056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1 226 000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709 467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454 649</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454 649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441 255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49 365</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209 870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bl>
    <w:bookmarkStart w:name="z15" w:id="3"/>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 38/346-4с шешіміне 3 қосымша</w:t>
      </w:r>
    </w:p>
    <w:bookmarkEnd w:id="3"/>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3 қосымша</w:t>
      </w:r>
    </w:p>
    <w:p>
      <w:pPr>
        <w:spacing w:after="0"/>
        <w:ind w:left="0"/>
        <w:jc w:val="left"/>
      </w:pPr>
      <w:r>
        <w:rPr>
          <w:rFonts w:ascii="Times New Roman"/>
          <w:b/>
          <w:i w:val="false"/>
          <w:color w:val="000000"/>
        </w:rPr>
        <w:t xml:space="preserve">       2012 жылға арналған Шымкент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533"/>
        <w:gridCol w:w="75"/>
        <w:gridCol w:w="8193"/>
        <w:gridCol w:w="2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21 296 865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17 661 731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3 985 412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3 985 412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2 903 979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2 903 979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2 479 020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1 243 688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705 844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7 939 081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7 439 950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239 116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129 003</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354 239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816 779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9"/>
        <w:gridCol w:w="710"/>
        <w:gridCol w:w="710"/>
        <w:gridCol w:w="7414"/>
        <w:gridCol w:w="208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25 713 476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347 816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262 221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12 887 283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10 721 387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10 721 387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10 263 476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457 911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104 796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36 824</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907 283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824 880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732 140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341 581</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60 915</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9 593 341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7 695 561</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56 718</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7 638 843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1 226 000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767 636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504 089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504 089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489 762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101 598</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147 803</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131 741</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387 869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387 869</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54 476</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314 547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314 547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bl>
    <w:bookmarkStart w:name="z16" w:id="4"/>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 38/346-4с шешіміне 4 қосымша</w:t>
      </w:r>
    </w:p>
    <w:bookmarkEnd w:id="4"/>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11"/>
        <w:gridCol w:w="710"/>
        <w:gridCol w:w="674"/>
        <w:gridCol w:w="941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7" w:id="5"/>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тамыздағы</w:t>
      </w:r>
      <w:r>
        <w:br/>
      </w:r>
      <w:r>
        <w:rPr>
          <w:rFonts w:ascii="Times New Roman"/>
          <w:b w:val="false"/>
          <w:i w:val="false"/>
          <w:color w:val="000000"/>
          <w:sz w:val="28"/>
        </w:rPr>
        <w:t>
№ 38/346-4с шешіміне 5 қосымша</w:t>
      </w:r>
    </w:p>
    <w:bookmarkEnd w:id="5"/>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6 қосымша</w:t>
      </w:r>
    </w:p>
    <w:p>
      <w:pPr>
        <w:spacing w:after="0"/>
        <w:ind w:left="0"/>
        <w:jc w:val="left"/>
      </w:pPr>
      <w:r>
        <w:rPr>
          <w:rFonts w:ascii="Times New Roman"/>
          <w:b/>
          <w:i w:val="false"/>
          <w:color w:val="000000"/>
        </w:rPr>
        <w:t xml:space="preserve">       2010-2012 жылдарға арналған қаладағы</w:t>
      </w:r>
      <w:r>
        <w:br/>
      </w:r>
      <w:r>
        <w:rPr>
          <w:rFonts w:ascii="Times New Roman"/>
          <w:b/>
          <w:i w:val="false"/>
          <w:color w:val="000000"/>
        </w:rPr>
        <w:t>
аудандардың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693"/>
        <w:gridCol w:w="693"/>
        <w:gridCol w:w="5669"/>
        <w:gridCol w:w="1453"/>
        <w:gridCol w:w="1513"/>
        <w:gridCol w:w="151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224 471</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Тұрғын-үй-коммуналдық шаруашылық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