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2bc5" w14:textId="815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15 қыркүйектегі N 39/353-4с шешімі және Оңтүстік Қазақстан облысы Шымкент қаласы әкімдігінің 2010 жылғы 15 қыркүйектегі N 1473 қаулысы. Оңтүстік Қазақстан облысы Шымкент қаласының Әділет басқармасында 2010 жылғы 15 қазанда N 14-1-120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ауданындағы Ковпак көшесіне Бейбарыс сұлтан;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Красная пресня көшесіне Тастанкүл Омарованың;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Бунин көшесі Нәсіредин Серәлиевтің;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Проектная көшесі Жолан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Дизельная көшесі Сейтқасым Әшіровтың;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Заславский көшесі Мәулен Қалмырзаевтың;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Толбухин көшесі Жолдас Сүлейменовтің;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Тяжев көшесі Николай Кульковтың;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Буденный көшесі Байырбек Садықұлының;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С.Разин көшесі Петр Жуковтың;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Бусыгин көшесі Василий Гусевтің;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Пархоменко көшесі Жолдыбай Нұрлыбаевтың;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Воровский көшесі Исатай Тайманұлының;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40 лет Октября көшесі Ғұбайдолла Әлібековтің;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Тимирязев көшесі Әділ Сасбұқаевтың;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Кривоносов көшесі Сырым Датұлының;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Ухтомский көшесі Хангелді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Котовский көшесі Қараменде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Подвойский көшесі Садық Көлбаевтың;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Д.Қонаев көшесі Әзімхан Кенесариннің;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Дачная көшесі Ахмет Мәметовтың;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Деповская көшесі Баян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Невский көшесі Байқадам Қаралдиннің;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Смирнов көшесі Олжабай батырдың;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Гидролиз өткелі Қабылбек Сарымолдаевтың;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Белинский көшесі Мамытбек Сматлаевтың;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Спутник өткелі Нұрғали Ипмағамбетовтың;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Бадам поселкесінің Уәлиханов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Бақтыораз Бейсікбаевтың;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Известия көшесін Ахмет Бірімжановтың;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Коммунальный өткелін Жасыбай батырдың есімдері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Смоленская көшесі Данабұлақ;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Кольцов көшесі Нұрлы 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Чапаев көшесі Зерделі;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ауданындағы Гвардия көшесі Алтын сақа;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Паровозный көшесі Қасқалдақ;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Переездный өткелі Қырман;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Энтузиастов көшесі Өрнек;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Олимпийцев көшесі Үркер;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Набережная көшесі Шығанақ;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Ремесленный көшесі Таң-нұры;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Уральский өткелі Орал;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Веденеев өткелі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Менжинский көшесі Ақжауын;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Серафимович көшесі Майдантал;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Гарибальди көшесі Тобыл;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ауданындағы Моторный көшесі Есіл;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Раскова көшесі Бесағаш;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Тех.охрана көшесі Саяжол;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Сухомлинск көшесі Көкжиек;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Казаков көшесі Ырғыз;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Южная көшесі Қоғалы;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Шлюзная өткелі Тоған;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2-ші Ташкент өткелі Сығанақ;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ауданындағы Козлова өткелі Алакөл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