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68d6" w14:textId="3d3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2010 жылғы 15 қыркүйектегі N 39/352-4с шешімі және Оңтүстік Қазақстан облысы Шымкент қаласы әкімдігінің 2010 жылғы 15 қыркүйектегі N 1474 қаулысы. Оңтүстік Қазақстан облысы Шымкент қаласының Әділет басқармасында 2010 жылғы 25 қазанда N 14-1-122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тиісті аумақ халқының пікірін ескере отырып,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ауданындағы Ақжайық шағынауданының атауы жоқ көшесіне Смағұл Сәдуақасовтың;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Сейтқали Меңдешевтің;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Санжар Асфандияровтың;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Жалел Досмұхамедовтің;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Жалау Мыңбаевтың;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Самал-1 шағынауданының атауы жоқ көшесіне Әбдіғаппар Жанбосыновтың;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Самал-1 шағынауданының атауы жоқ көшесіне Бақытжан Қаратаевтың;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Самал-1 шағынауданының атауы жоқ көшесіне Мұхамеджан Тынышбаевтың;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Самал-1 шағынауданының атауы жоқ көшесіне Абдулла Розыбакиевтің;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Самал-1 шағынауданының атауы жоқ көшесіне Халел Досмұхамедовтың;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Самал-1 шағынауданының атауы жоқ көшесіне Бекболат батырдың;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Тәуекел ханның;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Жәнібек ханның;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Барақ ханның;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Керей ханның;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Ойсыл бабаның;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Естай ақынның;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шағынауданындағы атауы жоқ көшесіне Қуаныш Төлеметовтің;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Алпамыс батырдың;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шағынауданындағы атауы жоқ көшесіне Қобланды батырдың;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Нұртас шағынауданындағы атауы жоқ көшесіне Егемкүл Тасанбаевтың;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Нұртас шағынауданындағы атауы жоқ көшесіне Бексейіт Түлкиевтің есімдері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Ақжүніс;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Балбырауын;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Балғұмыр;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Әулиетас;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Дәулетті;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Байқара;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Байқоныс;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Бесқара;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Молшылық;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Алтыбақан;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Бидайық;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Бетеге;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Изен;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Жусан;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Бесарқа;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Ақшағала;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Теңіз;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Бағаналы;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Өгемтау;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Балқарағай;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көшесіне Көкшетау;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Қарқаралы;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Мейірімді;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ауданындағы Ақниет шағынауданының атауы жоқ көшесіне Сарқырама;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Рауғаш;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Наркескен;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Шарайна;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Сырғалы;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Інжу-маржан;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Алтын 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Ақкөгершін;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Ақниет шағынауданының атауы жоқ көшесіне Таңқурай;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Ақбура әулие;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Бұлантау;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Тобылғы;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Мұзтау;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ауданындағы Достық шағынауданының атауы жоқ көшесіне Айдарлы;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Алтын өлке;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Айтұмар;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Жаһұт;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Қызылкөл;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Бұлбұл;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Талшын;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Айлы кеш;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Достық шағынауданының атауы жоқ көшесіне Мамыражай;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Тамшы 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Ізгілік;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Мұғалжар;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Наурыз шағынауданының атауы жоқ көшесіне Арайлым;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Наурыз шағынауданының атауы жоқ көшесіне Қостұра;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Наурыз шағынауданының атауы жоқ көшесіне Алтын дән;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Бозарық шағынауданының атауы жоқ көшесіне Жасыл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Самал-2 шағынауданының атауы жоқ көшесіне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Түркістан шағынауданының атауы жоқ көшесіне Іргелес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А.Жетпісбаев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