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febb" w14:textId="707f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қалалық бюджет туралы" Арыс қалалық мәслихатының 2009 жылғы 21 желтоқсандағы N 28/164-IV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2010 жылғы 26 қаңтардағы N 30/188-IV шешімі. Оңтүстік Қазақстан облысы Арыс қаласының Әділет басқармасында 2010 жылғы 10 ақпанда N 14-2-88 тіркелді. Қолданылу мерзімінің аяқталуына байланысты шешімнің күші жойылды - Оңтүстік Қазақстан облысы Арыс қалалық мәслихатының 2011 жылғы 16 наурыздағы N 61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Арыс қалалық мәслихатының 2011.03.16 N 61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қаласы әкімдігінің 2010 жылғы 22 қаңтардағы № 23 қаулысына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қалалық бюджет туралы» Арыс қалалық мәслихатының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28/164-ІV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14-2-86 нөмірмен тіркелген, 2010 жылғы 9 қаңтардағы «Арыс ақиқаты» газетінің № 2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«2556533» деген сандар «2797495»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«2051691» деген сандар «2292653»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«2560356» деген сандар «2801318»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«- 3823» деген сандар «4189»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редакциялаумен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кредиттер – 8012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«-3823» деген сандар «-8012»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«3823» деген сандар «8012»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6 - қосымшалары осы шешімнің 1, 2, 3 -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А.Байтанаев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Ө.Керімқұлов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30/188 -ІV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28/164-IV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27"/>
        <w:gridCol w:w="624"/>
        <w:gridCol w:w="7864"/>
        <w:gridCol w:w="226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2797495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484662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94006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59474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33245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2292653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2292653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7"/>
        <w:gridCol w:w="670"/>
        <w:gridCol w:w="768"/>
        <w:gridCol w:w="7000"/>
        <w:gridCol w:w="22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2801318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1916148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1791643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1791643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</w:t>
            </w:r>
          </w:p>
        </w:tc>
      </w:tr>
      <w:tr>
        <w:trPr>
          <w:trHeight w:val="11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8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-8012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30/188 -ІV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28/164-IV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қалалық бюджеттік даму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4"/>
        <w:gridCol w:w="767"/>
        <w:gridCol w:w="767"/>
        <w:gridCol w:w="89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49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26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30/188 -ІV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28/164-IV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жергілікті бюджеттен қаржыландырылатын әрбір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07"/>
        <w:gridCol w:w="710"/>
        <w:gridCol w:w="710"/>
        <w:gridCol w:w="7058"/>
        <w:gridCol w:w="20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53088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634"/>
        <w:gridCol w:w="1914"/>
        <w:gridCol w:w="1874"/>
        <w:gridCol w:w="2055"/>
        <w:gridCol w:w="1794"/>
        <w:gridCol w:w="1916"/>
      </w:tblGrid>
      <w:tr>
        <w:trPr>
          <w:trHeight w:val="30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Задария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Монтай- тас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Байыр- құм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