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2018" w14:textId="7b02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жұмыссыздарды қоғамдық жұмыстарға жіберу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2010 жылғы 9 ақпандағы N 57 Қаулысы. Оңтүстік Қазақстан облысы Арыс қаласының Әділет басқармасында 2010 жылғы 11 наурызда N 14-2-89 тіркелді. Қолданылу мерзімінің аяқталуына байланысты қаулының күші жойылды - Оңтүстік Қазақстан облысы Арыс қаласы әкімдігінің 2011 жылғы 11 мамырдағы N 788/04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Арыс қаласы әкімдігінің 2011.05.11 N 788/04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ұйымдардың тізбесі, қоғамдық жұмыстардың түрлері мен көлемі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Арыс қаласының жұмыспен қамту және әлеуметтік бағдарламалар бөлімі (М.Құлжабай) бекітілген тізбеге сәйкес 2010 жылға арналған жергілікті бюджетте қоғамдық жұмысқа қарастырылған қаражат шегінде жұмыссыздарды қоғамдық жұмыстарға ұйымдастыруды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қатысатын жұмыссыздардың еңбекақысы Қазақстан Республикасындағы жалақының ең төменгі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Арыс қаласының экономика және қаржы бөлімі (Ж.Оспанов) қоғамдық жұмыстағы жұмыссыздардың еңбекақысын төлеуге қаражаттың уақытылы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орынбасары С.Сұлтановқа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Қ.Сыдықов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57 қаулысымен бекітілген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4683"/>
        <w:gridCol w:w="3516"/>
        <w:gridCol w:w="3263"/>
      </w:tblGrid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қамтылғандардың саны</w:t>
            </w:r>
          </w:p>
        </w:tc>
      </w:tr>
      <w:tr>
        <w:trPr>
          <w:trHeight w:val="10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қаласының тұрғын үй, коммуналдық шаруашылық, жолаушылар көлігі және автомобиль жолдары бөлімі, Ауылдық округ әкімі аппараттары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қоғамдық жұмыстарды өткізуге көмектесу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0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қаласының тұрғын үй, коммуналдық шаруашылық, жолаушылар көлігі және автомобиль жолдары бөлімі, Ауылдық округ әкімі аппараттары, мемлекеттік коммуналдық қызметпен айналысатын кәсіпорындар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 құрылысы, жолдарды жөндеуге көмектесу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қаласының тұрғын үй, коммуналдық шаруашылық, жолаушылар көлігі және автомобиль жолдары бөлімі, Ауылдық округ әкімі аппараттары, мемлекеттік коммуналдық қызметпен айналысатын кәсіпорындар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ағаштар отырғызу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Біріктірілген қорғаныс істері жөніндегі бөлімі, Ішкі істер бөлімі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өтінімдеріне сәйкес Біріктірілген қорғаныс істері жөніндегі және Ішкі істер бөлімдерінің жұмыстарына қатысу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қаласының тұрғын үй, коммуналдық шаруашылық, жолаушылар көлігі және автомобиль жолдары бөлімі, ауылдық округ әкімі аппараттары, қалалық мектептер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Әлеуметтік, мәдени маңызы бар объектілерді салуға және жөндеуге қатысу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қаласының тұрғын үй, коммуналдық шаруашылық, жолаушылар көлігі және автомобиль жолдары бөлімі, Ауылдық округ әкімі аппараттары, мемлекеттік коммуналдық қызметпен айналысатын кәсіпорындар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шаруашылық ұйымдарына көмек көрсету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қаласының тұрғын үй, коммуналдық шаруашылық, жолаушылар көлігі және автомобиль жолдары бөлімі, мемлекеттік тұрғын үй жөнінен қызмет көрсету мекемелері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экология сауықтыру, көріктендіруге көмектесу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қаласының тұрғын үй, коммуналдық шаруашылық, жолаушылар көлігі және автомобиль жолдары бөлімі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10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қызметпен айналысатын кәсіпорындар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жұмыстарды ұйымдастыруға көмектесу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