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4364" w14:textId="2254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2009 жылғы 21 желтоқсандағы N 28/164-IV "2010-2012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2010 жылғы 20 тамыздағы N 36/224-IV шешімі. Оңтүстік Қазақстан облысы Арыс қаласының Әділет басқармасында 2010 жылғы 26 тамызда N 14-2-98 тіркелді. Қолданылу мерзімінің аяқталуына байланысты шешімнің күші жойылды - Оңтүстік Қазақстан облысы Арыс қалалық мәслихатының 2011 жылғы 16 наурыздағы N 61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2011.03.16 N 61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Арыс қаласы әкімдігінің 2010 жылғы 19 тамыздағы № 391 қаулысына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туралы" Арыс қалалық мәслихатының 2009 жылғы 21 желтоқсандағы </w:t>
      </w:r>
      <w:r>
        <w:rPr>
          <w:rFonts w:ascii="Times New Roman"/>
          <w:b w:val="false"/>
          <w:i w:val="false"/>
          <w:color w:val="000000"/>
          <w:sz w:val="28"/>
        </w:rPr>
        <w:t>№ 28/164-ІV</w:t>
      </w:r>
      <w:r>
        <w:rPr>
          <w:rFonts w:ascii="Times New Roman"/>
          <w:b w:val="false"/>
          <w:i w:val="false"/>
          <w:color w:val="000000"/>
          <w:sz w:val="28"/>
        </w:rPr>
        <w:t xml:space="preserve"> шешіміне (Нормативтік құқықтық актілерді мемлекеттік тіркеу тізілімінде 14-2-86 нөмірмен тіркелген, 2010 жылғы 9 қаңтардағы «Арыс ақиқаты» газетінің № 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w:t>
      </w:r>
      <w:r>
        <w:br/>
      </w:r>
      <w:r>
        <w:rPr>
          <w:rFonts w:ascii="Times New Roman"/>
          <w:b w:val="false"/>
          <w:i w:val="false"/>
          <w:color w:val="000000"/>
          <w:sz w:val="28"/>
        </w:rPr>
        <w:t>
      «3388095» деген сандар «3430850» деген сандармен ауыстырылсын;</w:t>
      </w:r>
      <w:r>
        <w:br/>
      </w:r>
      <w:r>
        <w:rPr>
          <w:rFonts w:ascii="Times New Roman"/>
          <w:b w:val="false"/>
          <w:i w:val="false"/>
          <w:color w:val="000000"/>
          <w:sz w:val="28"/>
        </w:rPr>
        <w:t>
      «577592» деген сандар «576902» деген сандармен ауыстырылсын;</w:t>
      </w:r>
      <w:r>
        <w:br/>
      </w:r>
      <w:r>
        <w:rPr>
          <w:rFonts w:ascii="Times New Roman"/>
          <w:b w:val="false"/>
          <w:i w:val="false"/>
          <w:color w:val="000000"/>
          <w:sz w:val="28"/>
        </w:rPr>
        <w:t>
      «4320» деген сандар «5010» деген сандармен ауыстырылсын;</w:t>
      </w:r>
      <w:r>
        <w:br/>
      </w:r>
      <w:r>
        <w:rPr>
          <w:rFonts w:ascii="Times New Roman"/>
          <w:b w:val="false"/>
          <w:i w:val="false"/>
          <w:color w:val="000000"/>
          <w:sz w:val="28"/>
        </w:rPr>
        <w:t>
      «16132» деген сандар «47052» деген сандармен ауыстырылсын;</w:t>
      </w:r>
      <w:r>
        <w:br/>
      </w:r>
      <w:r>
        <w:rPr>
          <w:rFonts w:ascii="Times New Roman"/>
          <w:b w:val="false"/>
          <w:i w:val="false"/>
          <w:color w:val="000000"/>
          <w:sz w:val="28"/>
        </w:rPr>
        <w:t>
      «2790051» деген сандар «2801886»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«3400499» деген сандар «3443254»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«4500» деген сандар «3000»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6-қосымшалары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Ә.Әділбеков</w:t>
      </w:r>
    </w:p>
    <w:p>
      <w:pPr>
        <w:spacing w:after="0"/>
        <w:ind w:left="0"/>
        <w:jc w:val="both"/>
      </w:pPr>
      <w:r>
        <w:rPr>
          <w:rFonts w:ascii="Times New Roman"/>
          <w:b w:val="false"/>
          <w:i/>
          <w:color w:val="000000"/>
          <w:sz w:val="28"/>
        </w:rPr>
        <w:t>      Қалалық мәслихат хатшысы                   Ө.Керімқұлов</w:t>
      </w:r>
    </w:p>
    <w:bookmarkStart w:name="z7"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20 тамыздағы</w:t>
      </w:r>
      <w:r>
        <w:br/>
      </w:r>
      <w:r>
        <w:rPr>
          <w:rFonts w:ascii="Times New Roman"/>
          <w:b w:val="false"/>
          <w:i w:val="false"/>
          <w:color w:val="000000"/>
          <w:sz w:val="28"/>
        </w:rPr>
        <w:t>
№ 36/224-ІV шешіміне 1-қосымша</w:t>
      </w:r>
    </w:p>
    <w:bookmarkEnd w:id="1"/>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1-қосымша</w:t>
      </w:r>
    </w:p>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7"/>
        <w:gridCol w:w="624"/>
        <w:gridCol w:w="8176"/>
        <w:gridCol w:w="195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3430850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165738</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170871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29208</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38462</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2801886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2801886</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7"/>
        <w:gridCol w:w="689"/>
        <w:gridCol w:w="690"/>
        <w:gridCol w:w="7353"/>
        <w:gridCol w:w="193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3443254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58516</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2592278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1925714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1925714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1904457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591711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179214</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177214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r>
      <w:tr>
        <w:trPr>
          <w:trHeight w:val="10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72560</w:t>
            </w:r>
          </w:p>
        </w:tc>
      </w:tr>
      <w:tr>
        <w:trPr>
          <w:trHeight w:val="10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w:t>
            </w:r>
          </w:p>
        </w:tc>
      </w:tr>
      <w:tr>
        <w:trPr>
          <w:trHeight w:val="20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9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81326</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8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48381</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43893</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19935</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5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8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w:t>
            </w:r>
          </w:p>
        </w:tc>
      </w:tr>
    </w:tbl>
    <w:bookmarkStart w:name="z8"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20 тамыздағы</w:t>
      </w:r>
      <w:r>
        <w:br/>
      </w:r>
      <w:r>
        <w:rPr>
          <w:rFonts w:ascii="Times New Roman"/>
          <w:b w:val="false"/>
          <w:i w:val="false"/>
          <w:color w:val="000000"/>
          <w:sz w:val="28"/>
        </w:rPr>
        <w:t>
№ 36/224-IV шешіміне 2-қосымша</w:t>
      </w:r>
    </w:p>
    <w:bookmarkEnd w:id="2"/>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28/164-IV шешіміне 6-қосымша</w:t>
      </w:r>
    </w:p>
    <w:p>
      <w:pPr>
        <w:spacing w:after="0"/>
        <w:ind w:left="0"/>
        <w:jc w:val="left"/>
      </w:pPr>
      <w:r>
        <w:rPr>
          <w:rFonts w:ascii="Times New Roman"/>
          <w:b/>
          <w:i w:val="false"/>
          <w:color w:val="000000"/>
        </w:rPr>
        <w:t xml:space="preserve">       2010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625"/>
        <w:gridCol w:w="606"/>
        <w:gridCol w:w="688"/>
        <w:gridCol w:w="688"/>
        <w:gridCol w:w="6660"/>
        <w:gridCol w:w="1938"/>
      </w:tblGrid>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58516</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58516</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58516</w:t>
            </w:r>
          </w:p>
        </w:tc>
      </w:tr>
      <w:tr>
        <w:trPr>
          <w:trHeight w:val="7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57046</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2-қосымшаның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718"/>
        <w:gridCol w:w="1678"/>
        <w:gridCol w:w="1759"/>
        <w:gridCol w:w="2153"/>
        <w:gridCol w:w="1816"/>
        <w:gridCol w:w="2171"/>
      </w:tblGrid>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4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4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w:t>
            </w:r>
          </w:p>
        </w:tc>
      </w:tr>
      <w:tr>
        <w:trPr>
          <w:trHeight w:val="4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