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5aeb" w14:textId="f135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жаңа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 Дермене ауылдық округі әкімінің 2010 жылғы 23 қарашадағы N 41 шешімі. Оңтүстік Қазақстан облысы Арыс қаласының Әділет басқармасында 2010 жылғы 21 желтоқсанда N 14-2-100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Дермене ауылдық округі елді мекендерінің көшелері тұрғындарының пікірлерін ескере отырып, Дермене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Дермене ауылдық округі ауылдарындағы көшелерге төмендегіше жаңа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Дермене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Ш.Уалиханов, С.Сейфуллин, М.Әуезов, Ы.Алтынсарин, Б.Онтаев, А.Құнанбаев, Ғ.Мұратбаев, С.Мұханов, А.Иманов, Қ.Сатпаев, Ж.Жабаев, Б.Майлин, Жаңа алыл, Өркенді, Айбын, Жібек жолы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Теміржолшы ауылындағы атаулары жоқ көшелерге - Нұрсат, Береке, Қазына, Балдаурен, Асар, Намыс, Ырысты, Өркендеу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Саналы ауылы бойынша Ақ жол Нұрлы, Ақниет, Бастау, Көрікті, Табыс, Ынталы, Рахат, Өркендеу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Қаражантақ ауылы бойынша Ақжусан, Аламан, Ақ алтын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Лесхоз ауылы бойынша Ақиқат, Думан, Қайнар, Сенім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Шаян ауылы бойынша Екпінді, Ақшуақ, Үлгілі, Тілектес, Бәйтерек, Өркениет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40-шы разъезд ауылына Ақдала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Дермене ауылдық округі әкімі аппаратының бас маманы іс басқарушысы А.Төрехановқа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өткеннен соң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Дермене ауылдық округ әкімі:               Қ.Балқыбек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