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cc0b" w14:textId="c1dc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2009 жылғы 25 желтоқсандағы N 185 "2010-2012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2010 жылғы 19 наурыздағы N 206 шешімі. Оңтүстік Қазақстан облысы Кентау қаласының Әділет басқармасында 2010 жылғы 30 наурызда N 14-3-85 тіркелді. Қолданылу мерзімінің аяқталуына байланысты шешімнің күші жойылды - Оңтүстік Қазақстан облысы Кентау қалалық мәслихатының 2011 жылғы 29 шілдедегі N 11702/1271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Кентау қалалық мәслихатының 2011.07.29 N 11702/1271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қалалық бюджет туралы" қалалық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14-3-81 нөмірімен тіркелген, 2010 жылғы 23 қаңтарда, 30 қаңтарда, 6 ақпанда, 13 ақпанда "Кентау шұғыласы" газетінің 3, 4, 5, 6 нөмірлерінде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2010 жылға арналған қалалық бюджеті 1 қосымшаға сәйкес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- 2 987 687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- 317 134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- 6 939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трансферттердiң түсiмдерi - 2 658 614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- 3 025 794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- 1 780,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-39 887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- 39 887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- 38 107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5 қосымшалары осы шешімнің 1, 2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М.Тұрысбеков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Е.Аширов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19 наурыздағы № 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25 желтоқсандағы № 185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5"/>
        <w:gridCol w:w="703"/>
        <w:gridCol w:w="7581"/>
        <w:gridCol w:w="231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2 987 687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317 134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101 207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101 207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7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6 939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2 658 614
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2 658 614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2 658 614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24"/>
        <w:gridCol w:w="749"/>
        <w:gridCol w:w="789"/>
        <w:gridCol w:w="6787"/>
        <w:gridCol w:w="226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өкімшісі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3 025 794 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126 290 
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98 832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14 278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14 278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39 380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38 980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45 174 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44 794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26 370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26 370 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26 370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77 013 
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5 723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2 430 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2 430 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2 430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1 606 921 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130 219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23 481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23 481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106 738 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106 738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1 383 633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3 357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3 357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1 380 276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1 321 255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59 021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93 069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93 069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25 246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61 047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398 384 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377 622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376 113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64 104 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3 472 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10 856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21 527 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175 368 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3 660 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37 025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1 509 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1 509 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20 762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20 762 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18 482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362 013 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11 782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6 782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6 782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294 978 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15 908 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15 908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279 070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279 070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55 253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1 346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1 807 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1 863 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2 733 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47 504 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135 926 
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43 148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43 148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43 148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51 194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51 194 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47 823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26 620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19 512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7 108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3 608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14 964 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4 451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4 451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6 266 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4 866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42 912 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10 973 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10 721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4 631 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1 241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3 017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5 913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5 913 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5 913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26 026 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26 026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26 026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16 544 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16 544 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6 816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6 816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9 728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4 728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110 272 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14 200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96 072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96 072 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96 072 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30 830 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30 830 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9 119 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9 119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15 711 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15 711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116 162 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116 162 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116 162 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5 595 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110 567 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1 780 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1 780
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1 780 
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1 780 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1 780 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1 780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-39 887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39 887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1 780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38 107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19 наурыздағы № 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25 желтоқсандағы № 185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Кентау қаласының ауыл әкімдері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2010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2976"/>
        <w:gridCol w:w="1534"/>
        <w:gridCol w:w="1740"/>
        <w:gridCol w:w="1629"/>
        <w:gridCol w:w="1496"/>
        <w:gridCol w:w="1591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(мың теңге)</w:t>
            </w:r>
          </w:p>
        </w:tc>
      </w:tr>
      <w:tr>
        <w:trPr>
          <w:trHeight w:val="103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29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44794</w:t>
            </w:r>
          </w:p>
        </w:tc>
      </w:tr>
      <w:tr>
        <w:trPr>
          <w:trHeight w:val="112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46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</w:t>
            </w:r>
          </w:p>
        </w:tc>
      </w:tr>
      <w:tr>
        <w:trPr>
          <w:trHeight w:val="85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52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64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66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48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151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6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14383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21137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15742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32796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84058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