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2fbc" w14:textId="a5e2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2009 жылғы 25 мамырдағы N 169 "Жоғарғы білім беретін оқу орындарын, колледж және кәсіптік лицейлердің бітірушілеріне жастар тағылымдамасын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2010 жылғы 20 сәуірдегі N 118 қаулысы. Оңтүстік Қазақстан облысы Кентау қаласының Әділет басқармасында 2010 жылғы 14 мамырда N 14-3-90 тіркелді. Күші жойылды - Оңтүстік Қазақстан облысы Кентау қаласы әкімдігінің 2011 жылғы 14 наурыздағы N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қаласы әкімдігінің 2011.03.14 N 81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2009 жылғы 12 наурыздағы «Мемлекет басшысының 2009 жылғы 6 наурыздағы «Дағдарыстан – жаңару мен дамуға» атты Қазақстан халқына Жолдауын іске асыру жөніндегі шаралар туралы» № 765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 әкімдігінің 2009 жылғы 11 наурыздағы «Мемлекет басшысының 2009 жылғы 6 наурыздағы «Дағдарыстан - жаңару мен дамуға» атты Қазақстан халқына Жолдауын (Жол картасын) Оңтүстік Қазақстан облысында жүзеге асыру жөніндегі іс-шаралар жоспарын бекіту туралы» № 79 қаулысына сәйкес және халықты жұмыспен қамтуды кеңейту шараларына ықпал ету мақсатында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«Жоғарғы білім беретін оқу орындарын, колледж және кәсіптік лицейлердің бітірушілеріне жастар тағылымдамасын ұйымдастыру туралы» Кентау қаласы әкімдігінің 2009 жылғы 25 тамыздағы 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14-3-73 нөмірімен тіркелген, 2009 жылғы 13 маусымында «Кентау шұғыласы» газетінің 25 нөмірінде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«жайлы Уәкілетті органды» деген сөздер «және жұмыстан босағаны жайлы Уәкілетті органды 3 күн ішінде»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Жастар тағылымдамасына қатысушылардың еңбек ақысы ай сайын бюджетте қаралған қаржы шегінде уәкілетті органмен төленеді.».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Б.Алимановқа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міндетін атқарушы            Ә.Алдамұратов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