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8178" w14:textId="0dd8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2009 жылғы 25 желтоқсандағы N 185 "2010-2012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2010 жылғы 9 қарашадағы N 258 шешімі. Оңтүстік Қазақстан облысы Кентау қаласының Әділет басқармасында 2010 жылғы 12 қарашада N 14-3-101 тіркелді. Қолданылу мерзімінің аяқталуына байланысты шешімнің күші жойылды - Оңтүстік Қазақстан облысы Кентау қалалық мәслихатының 2011 жылғы 29 шілдедегі N 11702/1271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Кентау қалалық мәслихатының 2011.07.29 N 11702/1271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 2-тармағы </w:t>
      </w:r>
      <w:r>
        <w:rPr>
          <w:rFonts w:ascii="Times New Roman"/>
          <w:b w:val="false"/>
          <w:i w:val="false"/>
          <w:color w:val="000000"/>
          <w:sz w:val="28"/>
        </w:rPr>
        <w:t>4)-тармақшасына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қалалық бюджет туралы» қалалық мәслихатының 2009 жылғы 25 желтоқсандағы № 185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14-3-81 нөмірімен тіркелген, 2010 жылғы 23 қаңтарда, 30 қаңтарда, 6 ақпанда, 13 ақпанда «Кентау шұғыласы» газетінің 3, 4, 5, 6 нөмірлерінде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1-тармағы жаңа редакцияда жазылсын:</w:t>
      </w:r>
      <w:r>
        <w:br/>
      </w:r>
      <w:r>
        <w:rPr>
          <w:rFonts w:ascii="Times New Roman"/>
          <w:b w:val="false"/>
          <w:i w:val="false"/>
          <w:color w:val="000000"/>
          <w:sz w:val="28"/>
        </w:rPr>
        <w:t>
      «1. Кентау қаласының 2010 жылға арналған қалалық бюджеті 1 қосымшаға сәйкес мынадай көлемде бекiтiлсiн:</w:t>
      </w:r>
      <w:r>
        <w:br/>
      </w:r>
      <w:r>
        <w:rPr>
          <w:rFonts w:ascii="Times New Roman"/>
          <w:b w:val="false"/>
          <w:i w:val="false"/>
          <w:color w:val="000000"/>
          <w:sz w:val="28"/>
        </w:rPr>
        <w:t>
      1) кiрiстер – 3 517 110 мың теңге, оның iшiнде:</w:t>
      </w:r>
      <w:r>
        <w:br/>
      </w:r>
      <w:r>
        <w:rPr>
          <w:rFonts w:ascii="Times New Roman"/>
          <w:b w:val="false"/>
          <w:i w:val="false"/>
          <w:color w:val="000000"/>
          <w:sz w:val="28"/>
        </w:rPr>
        <w:t>
      салықтық түсiмдер – 558 549 мың теңге;</w:t>
      </w:r>
      <w:r>
        <w:br/>
      </w:r>
      <w:r>
        <w:rPr>
          <w:rFonts w:ascii="Times New Roman"/>
          <w:b w:val="false"/>
          <w:i w:val="false"/>
          <w:color w:val="000000"/>
          <w:sz w:val="28"/>
        </w:rPr>
        <w:t>
      салықтық емес түсiмдер – 5 685 мың теңге;</w:t>
      </w:r>
      <w:r>
        <w:br/>
      </w:r>
      <w:r>
        <w:rPr>
          <w:rFonts w:ascii="Times New Roman"/>
          <w:b w:val="false"/>
          <w:i w:val="false"/>
          <w:color w:val="000000"/>
          <w:sz w:val="28"/>
        </w:rPr>
        <w:t>
      негiзгi капиталды сатудан түсетiн түсiмдер – 4 975 мың теңге;</w:t>
      </w:r>
      <w:r>
        <w:br/>
      </w:r>
      <w:r>
        <w:rPr>
          <w:rFonts w:ascii="Times New Roman"/>
          <w:b w:val="false"/>
          <w:i w:val="false"/>
          <w:color w:val="000000"/>
          <w:sz w:val="28"/>
        </w:rPr>
        <w:t>
      ресми трансферттердiң түсiмдерi – 2 947 901 мың теңге;</w:t>
      </w:r>
      <w:r>
        <w:br/>
      </w:r>
      <w:r>
        <w:rPr>
          <w:rFonts w:ascii="Times New Roman"/>
          <w:b w:val="false"/>
          <w:i w:val="false"/>
          <w:color w:val="000000"/>
          <w:sz w:val="28"/>
        </w:rPr>
        <w:t>
      2) шығындар – 3 555 296 мың теңге;</w:t>
      </w:r>
      <w:r>
        <w:br/>
      </w:r>
      <w:r>
        <w:rPr>
          <w:rFonts w:ascii="Times New Roman"/>
          <w:b w:val="false"/>
          <w:i w:val="false"/>
          <w:color w:val="000000"/>
          <w:sz w:val="28"/>
        </w:rPr>
        <w:t>
      3) таза бюджеттiк кредит беру – 1 735 мың теңге, оның iшiнде:</w:t>
      </w:r>
      <w:r>
        <w:br/>
      </w:r>
      <w:r>
        <w:rPr>
          <w:rFonts w:ascii="Times New Roman"/>
          <w:b w:val="false"/>
          <w:i w:val="false"/>
          <w:color w:val="000000"/>
          <w:sz w:val="28"/>
        </w:rPr>
        <w:t>
      бюджеттік кредиттер – 1 780 мың теңге;</w:t>
      </w:r>
      <w:r>
        <w:br/>
      </w:r>
      <w:r>
        <w:rPr>
          <w:rFonts w:ascii="Times New Roman"/>
          <w:b w:val="false"/>
          <w:i w:val="false"/>
          <w:color w:val="000000"/>
          <w:sz w:val="28"/>
        </w:rPr>
        <w:t>
      бюджеттік кредиттерді өтеу – 45 мың теңге;</w:t>
      </w:r>
      <w:r>
        <w:br/>
      </w:r>
      <w:r>
        <w:rPr>
          <w:rFonts w:ascii="Times New Roman"/>
          <w:b w:val="false"/>
          <w:i w:val="false"/>
          <w:color w:val="000000"/>
          <w:sz w:val="28"/>
        </w:rPr>
        <w:t>
      4) қаржы активтерімен жасалатын операциялар бойынша сальдо – 0;</w:t>
      </w:r>
      <w:r>
        <w:br/>
      </w:r>
      <w:r>
        <w:rPr>
          <w:rFonts w:ascii="Times New Roman"/>
          <w:b w:val="false"/>
          <w:i w:val="false"/>
          <w:color w:val="000000"/>
          <w:sz w:val="28"/>
        </w:rPr>
        <w:t>
      5) бюджет тапшылығы – -39 921 мың теңге;</w:t>
      </w:r>
      <w:r>
        <w:br/>
      </w:r>
      <w:r>
        <w:rPr>
          <w:rFonts w:ascii="Times New Roman"/>
          <w:b w:val="false"/>
          <w:i w:val="false"/>
          <w:color w:val="000000"/>
          <w:sz w:val="28"/>
        </w:rPr>
        <w:t>
      6) бюджет тапшылығын қаржыландыру – 39 921 мың теңге, оның ішінде:</w:t>
      </w:r>
      <w:r>
        <w:br/>
      </w:r>
      <w:r>
        <w:rPr>
          <w:rFonts w:ascii="Times New Roman"/>
          <w:b w:val="false"/>
          <w:i w:val="false"/>
          <w:color w:val="000000"/>
          <w:sz w:val="28"/>
        </w:rPr>
        <w:t>
      қарыздар түсімі – 1 780 мың теңге;</w:t>
      </w:r>
      <w:r>
        <w:br/>
      </w:r>
      <w:r>
        <w:rPr>
          <w:rFonts w:ascii="Times New Roman"/>
          <w:b w:val="false"/>
          <w:i w:val="false"/>
          <w:color w:val="000000"/>
          <w:sz w:val="28"/>
        </w:rPr>
        <w:t>
      қарыздарды өтеу – 45 мың теңге;</w:t>
      </w:r>
      <w:r>
        <w:br/>
      </w:r>
      <w:r>
        <w:rPr>
          <w:rFonts w:ascii="Times New Roman"/>
          <w:b w:val="false"/>
          <w:i w:val="false"/>
          <w:color w:val="000000"/>
          <w:sz w:val="28"/>
        </w:rPr>
        <w:t>
      бюджет қаражаты қалдықтарының қозғалысы – 38 186 мың теңге.».</w:t>
      </w:r>
      <w:r>
        <w:br/>
      </w:r>
      <w:r>
        <w:rPr>
          <w:rFonts w:ascii="Times New Roman"/>
          <w:b w:val="false"/>
          <w:i w:val="false"/>
          <w:color w:val="000000"/>
          <w:sz w:val="28"/>
        </w:rPr>
        <w:t>
</w:t>
      </w:r>
      <w:r>
        <w:rPr>
          <w:rFonts w:ascii="Times New Roman"/>
          <w:b w:val="false"/>
          <w:i w:val="false"/>
          <w:color w:val="000000"/>
          <w:sz w:val="28"/>
        </w:rPr>
        <w:t>
      Аталған шешімнің 1, 5 қосымшалары осы шешімнің 1,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      </w:t>
      </w:r>
    </w:p>
    <w:bookmarkEnd w:id="0"/>
    <w:p>
      <w:pPr>
        <w:spacing w:after="0"/>
        <w:ind w:left="0"/>
        <w:jc w:val="both"/>
      </w:pPr>
      <w:r>
        <w:rPr>
          <w:rFonts w:ascii="Times New Roman"/>
          <w:b w:val="false"/>
          <w:i/>
          <w:color w:val="000000"/>
          <w:sz w:val="28"/>
        </w:rPr>
        <w:t>      Қалалық мәслихат сессиясының төрағасы      С. Күнтуаров</w:t>
      </w:r>
      <w:r>
        <w:br/>
      </w:r>
      <w:r>
        <w:rPr>
          <w:rFonts w:ascii="Times New Roman"/>
          <w:b w:val="false"/>
          <w:i w:val="false"/>
          <w:color w:val="000000"/>
          <w:sz w:val="28"/>
        </w:rPr>
        <w:t>
</w:t>
      </w:r>
      <w:r>
        <w:rPr>
          <w:rFonts w:ascii="Times New Roman"/>
          <w:b w:val="false"/>
          <w:i/>
          <w:color w:val="000000"/>
          <w:sz w:val="28"/>
        </w:rPr>
        <w:t>      Қалалық мәслихат хатшысы                   Е. Аширов</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2010 жылғы 9 қарашадағы</w:t>
      </w:r>
      <w:r>
        <w:br/>
      </w:r>
      <w:r>
        <w:rPr>
          <w:rFonts w:ascii="Times New Roman"/>
          <w:b w:val="false"/>
          <w:i w:val="false"/>
          <w:color w:val="000000"/>
          <w:sz w:val="28"/>
        </w:rPr>
        <w:t>
      № 258 Кентау қалалық мәслихатының</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      2009 жылғы 25 желтоқсандағы</w:t>
      </w:r>
      <w:r>
        <w:br/>
      </w:r>
      <w:r>
        <w:rPr>
          <w:rFonts w:ascii="Times New Roman"/>
          <w:b w:val="false"/>
          <w:i w:val="false"/>
          <w:color w:val="000000"/>
          <w:sz w:val="28"/>
        </w:rPr>
        <w:t>
      № 185 Кентау қалалық мәслихатының</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47"/>
        <w:gridCol w:w="644"/>
        <w:gridCol w:w="7718"/>
        <w:gridCol w:w="2350"/>
      </w:tblGrid>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Кірістер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3 517 110</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558 549</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241 004</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241 004</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185 696</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185 696</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108 078</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50 618</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23 412</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33 891</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17 217</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7 940</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6 965</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6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6 554</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6 554</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5 685</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11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4 975</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4 975</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4 975</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трансферттерден түсетін түсімдер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2 947 901</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2 947 901</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2 947 901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652"/>
        <w:gridCol w:w="713"/>
        <w:gridCol w:w="833"/>
        <w:gridCol w:w="6702"/>
        <w:gridCol w:w="2369"/>
      </w:tblGrid>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3 555 296 </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144 519 </w:t>
            </w:r>
          </w:p>
        </w:tc>
      </w:tr>
      <w:tr>
        <w:trPr>
          <w:trHeight w:val="4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116 054 </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14 677 </w:t>
            </w:r>
          </w:p>
        </w:tc>
      </w:tr>
      <w:tr>
        <w:trPr>
          <w:trHeight w:val="4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14 537 </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52 465 </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44 605 </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7 860 </w:t>
            </w:r>
          </w:p>
        </w:tc>
      </w:tr>
      <w:tr>
        <w:trPr>
          <w:trHeight w:val="4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48 912 </w:t>
            </w:r>
          </w:p>
        </w:tc>
      </w:tr>
      <w:tr>
        <w:trPr>
          <w:trHeight w:val="6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47 972 </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r>
      <w:tr>
        <w:trPr>
          <w:trHeight w:val="2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4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27 547 </w:t>
            </w:r>
          </w:p>
        </w:tc>
      </w:tr>
      <w:tr>
        <w:trPr>
          <w:trHeight w:val="4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27 547 </w:t>
            </w:r>
          </w:p>
        </w:tc>
      </w:tr>
      <w:tr>
        <w:trPr>
          <w:trHeight w:val="9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27 407 </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337 368 </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5 100 </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5 100 </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332 268</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332 268</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331 835</w:t>
            </w:r>
          </w:p>
        </w:tc>
      </w:tr>
      <w:tr>
        <w:trPr>
          <w:trHeight w:val="9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4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2 406 </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2 406 </w:t>
            </w:r>
          </w:p>
        </w:tc>
      </w:tr>
      <w:tr>
        <w:trPr>
          <w:trHeight w:val="6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2 406 </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r>
      <w:tr>
        <w:trPr>
          <w:trHeight w:val="2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1 929 218 </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177 088 </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40 457 </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40 457 </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136 631 </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136 631</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1 462 869 </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3 550 </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3 550 </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1 459 319 </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1 397 769 </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61 550 </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289 261</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89 261</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6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24 468</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7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56 172</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 </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7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364 458 </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342 136 </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340 633 </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63 707 </w:t>
            </w:r>
          </w:p>
        </w:tc>
      </w:tr>
      <w:tr>
        <w:trPr>
          <w:trHeight w:val="8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5 262 </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13 380</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9 514</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23 337 </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170 000 </w:t>
            </w:r>
          </w:p>
        </w:tc>
      </w:tr>
      <w:tr>
        <w:trPr>
          <w:trHeight w:val="9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20 591 </w:t>
            </w:r>
          </w:p>
        </w:tc>
      </w:tr>
      <w:tr>
        <w:trPr>
          <w:trHeight w:val="17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1 132 </w:t>
            </w:r>
          </w:p>
        </w:tc>
      </w:tr>
      <w:tr>
        <w:trPr>
          <w:trHeight w:val="26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32 711 </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1 503 </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1 503 </w:t>
            </w:r>
          </w:p>
        </w:tc>
      </w:tr>
      <w:tr>
        <w:trPr>
          <w:trHeight w:val="4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22 322 </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22 322 </w:t>
            </w:r>
          </w:p>
        </w:tc>
      </w:tr>
      <w:tr>
        <w:trPr>
          <w:trHeight w:val="6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20 322 </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376 338 </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7 051</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7 051 </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7 051 </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303 983 </w:t>
            </w:r>
          </w:p>
        </w:tc>
      </w:tr>
      <w:tr>
        <w:trPr>
          <w:trHeight w:val="6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19 608 </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3 700 </w:t>
            </w:r>
          </w:p>
        </w:tc>
      </w:tr>
      <w:tr>
        <w:trPr>
          <w:trHeight w:val="7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15 908 </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284 375 </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284 375 </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65 304</w:t>
            </w:r>
          </w:p>
        </w:tc>
      </w:tr>
      <w:tr>
        <w:trPr>
          <w:trHeight w:val="5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7 203 </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1 683 </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1 618 </w:t>
            </w:r>
          </w:p>
        </w:tc>
      </w:tr>
      <w:tr>
        <w:trPr>
          <w:trHeight w:val="3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1 432 </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2 470 </w:t>
            </w:r>
          </w:p>
        </w:tc>
      </w:tr>
      <w:tr>
        <w:trPr>
          <w:trHeight w:val="7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52 001 </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12 184</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16 848</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22 049</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139 968 </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41 690 </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41 690 </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41 690</w:t>
            </w:r>
          </w:p>
        </w:tc>
      </w:tr>
      <w:tr>
        <w:trPr>
          <w:trHeight w:val="2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54 194 </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54 194 </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50 578 </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6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27 539 </w:t>
            </w:r>
          </w:p>
        </w:tc>
      </w:tr>
      <w:tr>
        <w:trPr>
          <w:trHeight w:val="4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20 533 </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19 307</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7 006 </w:t>
            </w:r>
          </w:p>
        </w:tc>
      </w:tr>
      <w:tr>
        <w:trPr>
          <w:trHeight w:val="5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3 806 </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 </w:t>
            </w:r>
          </w:p>
        </w:tc>
      </w:tr>
      <w:tr>
        <w:trPr>
          <w:trHeight w:val="4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16 545 </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5 085 </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4 945 </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6 479 </w:t>
            </w:r>
          </w:p>
        </w:tc>
      </w:tr>
      <w:tr>
        <w:trPr>
          <w:trHeight w:val="7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5 038 </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w:t>
            </w:r>
          </w:p>
        </w:tc>
      </w:tr>
      <w:tr>
        <w:trPr>
          <w:trHeight w:val="5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дене шынықтыру және спорт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4 841</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46 683 </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14 308 </w:t>
            </w:r>
          </w:p>
        </w:tc>
      </w:tr>
      <w:tr>
        <w:trPr>
          <w:trHeight w:val="5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r>
      <w:tr>
        <w:trPr>
          <w:trHeight w:val="7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13 558 </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5 323 </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1 255 </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5 027 </w:t>
            </w:r>
          </w:p>
        </w:tc>
      </w:tr>
      <w:tr>
        <w:trPr>
          <w:trHeight w:val="2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6 349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6 349 </w:t>
            </w:r>
          </w:p>
        </w:tc>
      </w:tr>
      <w:tr>
        <w:trPr>
          <w:trHeight w:val="7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6 209 </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26 026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26 026 </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26 026 </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16 822 </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16 822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7 101 </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6 961 </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9 721 </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5 181 </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4 400 </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109 199 </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13 699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3 699 </w:t>
            </w:r>
          </w:p>
        </w:tc>
      </w:tr>
      <w:tr>
        <w:trPr>
          <w:trHeight w:val="7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3 699 </w:t>
            </w:r>
          </w:p>
        </w:tc>
      </w:tr>
      <w:tr>
        <w:trPr>
          <w:trHeight w:val="7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95 500</w:t>
            </w:r>
          </w:p>
        </w:tc>
      </w:tr>
      <w:tr>
        <w:trPr>
          <w:trHeight w:val="7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95 500 </w:t>
            </w:r>
          </w:p>
        </w:tc>
      </w:tr>
      <w:tr>
        <w:trPr>
          <w:trHeight w:val="9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95 500 </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50 647 </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50 647 </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9 739 </w:t>
            </w:r>
          </w:p>
        </w:tc>
      </w:tr>
      <w:tr>
        <w:trPr>
          <w:trHeight w:val="7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9 599</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17 208 </w:t>
            </w:r>
          </w:p>
        </w:tc>
      </w:tr>
      <w:tr>
        <w:trPr>
          <w:trHeight w:val="7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17 068 </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23 700</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23 700</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37 626 </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37 626 </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37 626 </w:t>
            </w:r>
          </w:p>
        </w:tc>
      </w:tr>
      <w:tr>
        <w:trPr>
          <w:trHeight w:val="5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5 674 </w:t>
            </w:r>
          </w:p>
        </w:tc>
      </w:tr>
      <w:tr>
        <w:trPr>
          <w:trHeight w:val="7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31 952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1 735 </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1 780</w:t>
            </w:r>
          </w:p>
        </w:tc>
      </w:tr>
      <w:tr>
        <w:trPr>
          <w:trHeight w:val="7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1 780 </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1 780 </w:t>
            </w:r>
          </w:p>
        </w:tc>
      </w:tr>
      <w:tr>
        <w:trPr>
          <w:trHeight w:val="5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1 780 </w:t>
            </w:r>
          </w:p>
        </w:tc>
      </w:tr>
      <w:tr>
        <w:trPr>
          <w:trHeight w:val="5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1 780 </w:t>
            </w:r>
          </w:p>
        </w:tc>
      </w:tr>
      <w:tr>
        <w:trPr>
          <w:trHeight w:val="12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 </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7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-39 921</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39 921</w:t>
            </w:r>
          </w:p>
        </w:tc>
      </w:tr>
      <w:tr>
        <w:trPr>
          <w:trHeight w:val="11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1 780</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4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19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1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38 186</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38 186</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38 186</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38 186</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38 186</w:t>
            </w:r>
          </w:p>
        </w:tc>
      </w:tr>
    </w:tbl>
    <w:bookmarkStart w:name="z7" w:id="2"/>
    <w:p>
      <w:pPr>
        <w:spacing w:after="0"/>
        <w:ind w:left="0"/>
        <w:jc w:val="both"/>
      </w:pPr>
      <w:r>
        <w:rPr>
          <w:rFonts w:ascii="Times New Roman"/>
          <w:b w:val="false"/>
          <w:i w:val="false"/>
          <w:color w:val="000000"/>
          <w:sz w:val="28"/>
        </w:rPr>
        <w:t>
      2010 жылғы 9 қарашадағы</w:t>
      </w:r>
      <w:r>
        <w:br/>
      </w:r>
      <w:r>
        <w:rPr>
          <w:rFonts w:ascii="Times New Roman"/>
          <w:b w:val="false"/>
          <w:i w:val="false"/>
          <w:color w:val="000000"/>
          <w:sz w:val="28"/>
        </w:rPr>
        <w:t>
      № 258 Кентау қалалық мәслихатының</w:t>
      </w:r>
      <w:r>
        <w:br/>
      </w:r>
      <w:r>
        <w:rPr>
          <w:rFonts w:ascii="Times New Roman"/>
          <w:b w:val="false"/>
          <w:i w:val="false"/>
          <w:color w:val="000000"/>
          <w:sz w:val="28"/>
        </w:rPr>
        <w:t>
      шешіміне 2-қосымша</w:t>
      </w:r>
    </w:p>
    <w:bookmarkEnd w:id="2"/>
    <w:p>
      <w:pPr>
        <w:spacing w:after="0"/>
        <w:ind w:left="0"/>
        <w:jc w:val="both"/>
      </w:pPr>
      <w:r>
        <w:rPr>
          <w:rFonts w:ascii="Times New Roman"/>
          <w:b w:val="false"/>
          <w:i w:val="false"/>
          <w:color w:val="000000"/>
          <w:sz w:val="28"/>
        </w:rPr>
        <w:t>      2009 жылғы 25 желтоқсандағы</w:t>
      </w:r>
      <w:r>
        <w:br/>
      </w:r>
      <w:r>
        <w:rPr>
          <w:rFonts w:ascii="Times New Roman"/>
          <w:b w:val="false"/>
          <w:i w:val="false"/>
          <w:color w:val="000000"/>
          <w:sz w:val="28"/>
        </w:rPr>
        <w:t>
      № 185 Кентау қалалық мәслихатының</w:t>
      </w:r>
      <w:r>
        <w:br/>
      </w:r>
      <w:r>
        <w:rPr>
          <w:rFonts w:ascii="Times New Roman"/>
          <w:b w:val="false"/>
          <w:i w:val="false"/>
          <w:color w:val="000000"/>
          <w:sz w:val="28"/>
        </w:rPr>
        <w:t>
      шешіміне 5-қосымша</w:t>
      </w:r>
    </w:p>
    <w:p>
      <w:pPr>
        <w:spacing w:after="0"/>
        <w:ind w:left="0"/>
        <w:jc w:val="left"/>
      </w:pPr>
      <w:r>
        <w:rPr>
          <w:rFonts w:ascii="Times New Roman"/>
          <w:b/>
          <w:i w:val="false"/>
          <w:color w:val="000000"/>
        </w:rPr>
        <w:t xml:space="preserve"> Кентау қаласының ауыл әкімдері аппараттарының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3093"/>
        <w:gridCol w:w="1433"/>
        <w:gridCol w:w="1533"/>
        <w:gridCol w:w="1553"/>
        <w:gridCol w:w="1633"/>
        <w:gridCol w:w="1062"/>
      </w:tblGrid>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r>
      <w:tr>
        <w:trPr>
          <w:trHeight w:val="103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Ашысай ауылы әкімі аппараты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Байылдыр ауылы әкімі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Хантағы ауылы әкімі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ауылы әкімі аппараты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129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47972
</w:t>
            </w:r>
          </w:p>
        </w:tc>
      </w:tr>
      <w:tr>
        <w:trPr>
          <w:trHeight w:val="112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w:t>
            </w:r>
          </w:p>
        </w:tc>
      </w:tr>
      <w:tr>
        <w:trPr>
          <w:trHeight w:val="46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40457
</w:t>
            </w:r>
          </w:p>
        </w:tc>
      </w:tr>
      <w:tr>
        <w:trPr>
          <w:trHeight w:val="8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3550
</w:t>
            </w:r>
          </w:p>
        </w:tc>
      </w:tr>
      <w:tr>
        <w:trPr>
          <w:trHeight w:val="52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1683
</w:t>
            </w:r>
          </w:p>
        </w:tc>
      </w:tr>
      <w:tr>
        <w:trPr>
          <w:trHeight w:val="64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1618
</w:t>
            </w:r>
          </w:p>
        </w:tc>
      </w:tr>
      <w:tr>
        <w:trPr>
          <w:trHeight w:val="66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1432
</w:t>
            </w:r>
          </w:p>
        </w:tc>
      </w:tr>
      <w:tr>
        <w:trPr>
          <w:trHeight w:val="48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2470
</w:t>
            </w:r>
          </w:p>
        </w:tc>
      </w:tr>
      <w:tr>
        <w:trPr>
          <w:trHeight w:val="151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3699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46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940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15239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28119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16257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44250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103865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