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02d6" w14:textId="bae0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2009 жылғы 6 тамыздағы № 246 "Қалалық коммуналдық меншік туралы"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2010 жылғы 27 желтоқсандағы N 392 Қаулысы. Оңтүстік Қазақстан облысы Кентау қаласының Әділет басқармасында 2011 жылғы 12 қаңтарда N 14-3-105 тіркелді. Күші жойылды - Оңтүстік Қазақстан облысы Кентау қаласы әкімдігінің 2011 жылғы 31 қазандағы N 331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Кентау қаласы   әкімдігінің 2011.10.31 N 331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Мемлекеттiк кәсiпорын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"Қалалық коммуналдық меншік туралы" Кентау қаласы әкімдігінің 2009 жылғы 6 тамыздағы № 246 (Нормативтік құқықтық кесімдерді мемлекеттік тіркеу тізілімінде 14-3-77 нөмірімен тіркелген, 2009 жылғы 19 қыркүйегінде "Кентау шұғыласы" газетінің 39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Білім, мәдениет және дене шынықтыру мекемелері мүлкін жалға беру.";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қалалық коммуналдық мүлкін мүліктік жалға (жалдауға) беру жөніндегі нұсқаулықтың қосымшасындағы: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Жалға беру ақысының мөлшерін анықтауда қолданылатын жоғарылату коэффициентінің 1-тармағы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М.Қонысовқа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Н.Қалмұрзаев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