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6e187" w14:textId="4b6e1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Ащысай ауылындағы Ленин көшесінің атауын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Кентау қаласы әкімдігі Ащысай ауылы әкімінің 2010 жылғы 8 маусымдағы N 5 шешімі. Оңтүстік Қазақстан облысы Кентау қаласының Әділет басқармасында 2010 жылғы 24 маусымда N 14-3-93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Республикасының әкімшілік–аумақтық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, 4) тармақшасына сәйкес және ауыл тұрғындарының пікірін ескере отырып </w:t>
      </w:r>
      <w:r>
        <w:rPr>
          <w:rFonts w:ascii="Times New Roman"/>
          <w:b/>
          <w:i w:val="false"/>
          <w:color w:val="000000"/>
          <w:sz w:val="28"/>
        </w:rPr>
        <w:t>ШЕШІМ ЕТЕМІН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Ащысай ауылындағы "Ленин" көшесінің атауы "Ортанды" атындағы  көше болып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жарияланғаннан кейін күнтізбелік он күн өткен соң қолданысқа енгізіледі.     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Ауыл әкімі:                                Д.Нұрылла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