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0e24" w14:textId="57f0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жұмыссыздарды ақылы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2010 жылғы 13 қаңтардағы N 4 қаулысы. Оңтүстік Қазақстан облысы Түркістан қаласының Әділет басқармасында 2010 жылғы 2 ақпанда N 14-4-78 тіркелді. Қолданылу мерзімінің аяқталуына байланысты күші жойылды - (Оңтүстік Қазақстан облысы Түркістан қаласы әкімі аппаратының 2013 жылғы 04 ақпандағы № 10114/403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Түркістан қаласы әкімі аппаратының 04.02.2013 № 10114/403 хатымен).</w:t>
      </w:r>
    </w:p>
    <w:bookmarkStart w:name="z1" w:id="0"/>
    <w:p>
      <w:pPr>
        <w:spacing w:after="0"/>
        <w:ind w:left="0"/>
        <w:jc w:val="both"/>
      </w:pPr>
      <w:r>
        <w:rPr>
          <w:rFonts w:ascii="Times New Roman"/>
          <w:b w:val="false"/>
          <w:i w:val="false"/>
          <w:color w:val="000000"/>
          <w:sz w:val="28"/>
        </w:rPr>
        <w:t>
      Қазақстан Республикасы "Қазақстан Республикасындағы жергiлiктi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"Халықты жұмыспен қамту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қала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2010 жылы жұмыссыздарды ақылы қоғамдық жұмыстарға жіберілетін ұйымдардың тізбесі, қоғамдық жұмыстардың түрлері мен көлемі бекітілсін (қосымша қоса тіркелді).</w:t>
      </w:r>
      <w:r>
        <w:br/>
      </w:r>
      <w:r>
        <w:rPr>
          <w:rFonts w:ascii="Times New Roman"/>
          <w:b w:val="false"/>
          <w:i w:val="false"/>
          <w:color w:val="000000"/>
          <w:sz w:val="28"/>
        </w:rPr>
        <w:t>
</w:t>
      </w:r>
      <w:r>
        <w:rPr>
          <w:rFonts w:ascii="Times New Roman"/>
          <w:b w:val="false"/>
          <w:i w:val="false"/>
          <w:color w:val="000000"/>
          <w:sz w:val="28"/>
        </w:rPr>
        <w:t>
      2. Түркістан қаласының жұмыспен қамту және әлеуметтік бағдарламалар бөлімі (С. Арысбеков) бекітілген тізбеге сәйкес 2010 жылға арналған қала бюджетінен қоғамдық жұмыстарға қарастырылған қаражат шегінде жұмыссыздарды қоғамдық жұмыстарға жіберу жүзеге асырылсын.</w:t>
      </w:r>
      <w:r>
        <w:br/>
      </w:r>
      <w:r>
        <w:rPr>
          <w:rFonts w:ascii="Times New Roman"/>
          <w:b w:val="false"/>
          <w:i w:val="false"/>
          <w:color w:val="000000"/>
          <w:sz w:val="28"/>
        </w:rPr>
        <w:t>
</w:t>
      </w:r>
      <w:r>
        <w:rPr>
          <w:rFonts w:ascii="Times New Roman"/>
          <w:b w:val="false"/>
          <w:i w:val="false"/>
          <w:color w:val="000000"/>
          <w:sz w:val="28"/>
        </w:rPr>
        <w:t xml:space="preserve">
      3. Қоғамдық жұмыстарға қатысатын жұмыссыздардың еңбек ақысы бір айлық жалақының ең төменгі мөлшерінде белгіленсін.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С.Төрежановқа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бастап он күнтізбелік күннен кейін қолданысқа енгізіледі.</w:t>
      </w:r>
    </w:p>
    <w:bookmarkEnd w:id="0"/>
    <w:p>
      <w:pPr>
        <w:spacing w:after="0"/>
        <w:ind w:left="0"/>
        <w:jc w:val="both"/>
      </w:pPr>
      <w:r>
        <w:rPr>
          <w:rFonts w:ascii="Times New Roman"/>
          <w:b w:val="false"/>
          <w:i/>
          <w:color w:val="000000"/>
          <w:sz w:val="28"/>
        </w:rPr>
        <w:t>      Қала әкімi                                 Қ.Молдасеитов</w:t>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Қала әкімдігінің 2010 жылғы</w:t>
      </w:r>
      <w:r>
        <w:br/>
      </w:r>
      <w:r>
        <w:rPr>
          <w:rFonts w:ascii="Times New Roman"/>
          <w:b w:val="false"/>
          <w:i w:val="false"/>
          <w:color w:val="000000"/>
          <w:sz w:val="28"/>
        </w:rPr>
        <w:t>
      13 қаңтардағы № 4 қаулысымен бекітілген</w:t>
      </w:r>
    </w:p>
    <w:bookmarkEnd w:id="1"/>
    <w:p>
      <w:pPr>
        <w:spacing w:after="0"/>
        <w:ind w:left="0"/>
        <w:jc w:val="left"/>
      </w:pPr>
      <w:r>
        <w:rPr>
          <w:rFonts w:ascii="Times New Roman"/>
          <w:b/>
          <w:i w:val="false"/>
          <w:color w:val="000000"/>
        </w:rPr>
        <w:t xml:space="preserve">       2010 жылға жұмыссыздарды ақылы қоғамдық жұмыстарға жіберілетін ұйымдардың тізбесі,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4385"/>
        <w:gridCol w:w="4796"/>
        <w:gridCol w:w="1985"/>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адам саны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округтерінің әкімі аппараттары, қалалық халықпен жұмыс жүргізу бөлімдері, қала аумағындағы мекемелер мен ұйымдар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 өткізуге көмектесу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округтерінің әкімі аппараттары, қалалық халықпен жұмыс жүргізу бөлімдері, қала аумағындағы мекемелер мен ұйымдар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салуға және жөндеуге қатысу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округтерінің әкімі аппараттары, қалалық халықпен жұмыс жүргізу бөлімдері, қала аумағындағы мекемелер мен ұйымдар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көмектесу, құрылыс саласындағы мекемелерге үй салуға көмектесу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округтерінің әкімі аппараттары, қалалық халықпен жұмыс жүргізу бөлімдері, қала аумағындағы мекемелер мен ұйымдар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сауықтандыру, көгалдандыру, ағаштар отырғызу, көріктендіру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округтерінің әкімі аппараттары, қалалық халықпен жұмыс жүргізу бөлімдері, қала аумағындағы мекемелер мен ұйымдар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басқада жұмыстарды ұйымдастыруға көмектесу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округтерінің әкімі аппараттары, қалалық халықпен жұмыс жүргізу бөлімдері, қала аумағындағы мекемелер мен ұйымдар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жұмыстарды ұйымдастыруға көмектесу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округтерінің әкімі аппараттары, қалалық халықпен жұмыс жүргізу бөлімдері, ішкі істер басқармасы, әділет басқармасы, әскери комиссариаты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басқармасының, әділет басқармасының, әскери комиссариатының жұмыстарына көмектесу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p>
      <w:pPr>
        <w:spacing w:after="0"/>
        <w:ind w:left="0"/>
        <w:jc w:val="both"/>
      </w:pPr>
      <w:r>
        <w:rPr>
          <w:rFonts w:ascii="Times New Roman"/>
          <w:b w:val="false"/>
          <w:i w:val="false"/>
          <w:color w:val="000000"/>
          <w:sz w:val="28"/>
        </w:rPr>
        <w:t>      Ескертпе: Іс-жүзінде сұраныс пен ұсынысқа орай қоғамдық жұмыстардың кейбіріне қатысушылардың саны, қатысудың уақыты, қоғамдық жұмыстардың түрлері және ұйымдардың тізбесі 2010 жылға арналған қалалық бюджетте қоғамдық жұмыстарды өткізуге қарастырылған қаражат шегінде өзгеруі мүмкін.</w:t>
      </w:r>
      <w:r>
        <w:br/>
      </w:r>
      <w:r>
        <w:rPr>
          <w:rFonts w:ascii="Times New Roman"/>
          <w:b w:val="false"/>
          <w:i w:val="false"/>
          <w:color w:val="000000"/>
          <w:sz w:val="28"/>
        </w:rPr>
        <w:t>
      Жұмыссыздардың еңбек ақысы қалалық бюджеттің қаржысы есебінен бір айлық жалақының ең төменгі мөлшерінен төленеді. Жұмыссыздарды қоғамдық жұмысқа пайдаланатын ұйымдар үстеме ақы белгілеу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