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7889" w14:textId="8aa7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26 қаңтардағы N 29/203-IV шешімі. Оңтүстік Қазақстан облысы Түркістан қаласының Әділет басқармасында 2010 жылғы 2 ақпанда N 14-4-79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туралы» Оңтүстік Қазақстан облыстық мәслихатының 2010 жылғы 15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24/266-ІV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2020 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қалалық бюджет туралы» Түркістан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14-4-76 нөмірімен тіркелген, 2010 жылы 23 қаңтардағы «Түркістан» газетінің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кiрiстер – 9 264 953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875 029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8 369 080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9 267 057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6 798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- 8 902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8 902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№ 1, 2, 3, 4-қосымшалары осы шешімінің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Б.Ирсметов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27/188-ІV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29/203-ІV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05"/>
        <w:gridCol w:w="742"/>
        <w:gridCol w:w="7830"/>
        <w:gridCol w:w="229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арналған бюджет (мың теңге) 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9 264 953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875 029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301 190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301 190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260 149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8 369 080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8 369 080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8 369 080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670"/>
        <w:gridCol w:w="671"/>
        <w:gridCol w:w="7254"/>
        <w:gridCol w:w="230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арналған бюджет (мың теңге)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9 267 057,0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229 355,0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202 605,0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57 543,0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128 669,0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24 238,0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24 238,0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5 654 799,0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170 001,0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5 205 227,0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5 203 134,0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5 111 299,0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64 130,0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279 571,0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150 871,0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71 523,0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66 611,0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710 153,0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675 878,0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653 925,0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159 341,0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333 123,0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34 919,0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34 275,0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34 275,0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29 856,0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1 414 161,0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58 561,0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58 561,0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1 250 323,0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225 598,0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225 598,0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1 024 725,0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324 725,0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103 853,0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33 997,0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174 862,0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42 423,0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1 993,0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52 326,0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52 326,0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136 744,0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19 329,0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1 256,0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16 883,0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385 873,0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365 873,0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47 229,0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463 188,0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463 188,0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385 990,0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385 990,0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 беру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-8 902,0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27/188-ІV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29/203-ІV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40"/>
        <w:gridCol w:w="694"/>
        <w:gridCol w:w="7714"/>
        <w:gridCol w:w="251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жылға арналған бюджет (мың теңге) 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12 502 716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988 489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278 926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11 506 259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5"/>
        <w:gridCol w:w="671"/>
        <w:gridCol w:w="671"/>
        <w:gridCol w:w="6803"/>
        <w:gridCol w:w="252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жылға арналған бюджет (мың теңге)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12 502 716,0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223 167,0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20 943,0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19 943,0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62 790,0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138 208,0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135 808,0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34 637,0</w:t>
            </w:r>
          </w:p>
        </w:tc>
      </w:tr>
      <w:tr>
        <w:trPr>
          <w:trHeight w:val="13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6 915 007,0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272 798,0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6 469 796,0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6 467 546,0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6 392 405,0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75 141,0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172 413,0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48 502,0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695 976,0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656 547,0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631 923,0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27 802,0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464 395,0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38 061,0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4 185 846,0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2 342 278,0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118 468,0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36 547,0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202 054,0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49 150,0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74 131,0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7 254,0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10 265,0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33 240,0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41 049,0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59 809,0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49 809,0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65 736,0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39 500,0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 беру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27/188-ІV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29/203-ІV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23"/>
        <w:gridCol w:w="605"/>
        <w:gridCol w:w="7796"/>
        <w:gridCol w:w="247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жылға арналған бюджет (мың теңге) 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13 331 736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1 087 731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296 920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149 832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12 235 400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12 235 400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12 235 400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5"/>
        <w:gridCol w:w="671"/>
        <w:gridCol w:w="671"/>
        <w:gridCol w:w="6882"/>
        <w:gridCol w:w="244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жылға арналған бюджет (мың теңге)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13 331 736,0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308 950,0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267 047,0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75 513,0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165 073,0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162 505,0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41 033,0</w:t>
            </w:r>
          </w:p>
        </w:tc>
      </w:tr>
      <w:tr>
        <w:trPr>
          <w:trHeight w:val="11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5 751,0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8 283 611,0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361 292,0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7 188 294,0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7 185 886,0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7 093 260,0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92 626,0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734 025,0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51 897,0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665 238,0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665 238,0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778 424,0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749 586,0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566 232,0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46 191,0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3 429 218,0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132 218,0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126 761,0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73 860,0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28 716,0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48 497,0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24 120,0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67 283,0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47 283,0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 беру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 № 27/188-ІV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29/203-ІV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бюджетінің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88"/>
        <w:gridCol w:w="768"/>
        <w:gridCol w:w="846"/>
        <w:gridCol w:w="931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