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602d" w14:textId="e6e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25 желтоқсандағы N 27/188-IV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2010 жылғы 19 наурыздағы N 31/210-IV шешімі. Оңтүстік Қазақстан облысы Түркістан қаласының Әділет басқармасында 2010 жылғы 29 наурызда N 14-4-80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Оңтүстік Қазақстан облыстық мәслихатының 2010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26/270-ІV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2021 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қалалық бюджет туралы" Түркістан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27/188-ІV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14-4-76 нөмірімен тіркелген, 2010 жылы 23 қаңтардағы "Түркістан" газетінің № 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кiрiстер – 9 907 081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875 029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9 011 208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9 927 748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2 482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- 23 149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(дефицитін пайдалану) – 23 149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14 247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1, 2, 3-қосымшалары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Б.Ирсметов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31/210-ІV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05"/>
        <w:gridCol w:w="741"/>
        <w:gridCol w:w="7776"/>
        <w:gridCol w:w="23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9 907 081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875 029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301 190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301 190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261 249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261 249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260 149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9 011 208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9 011 208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9 011 208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668"/>
        <w:gridCol w:w="668"/>
        <w:gridCol w:w="7235"/>
        <w:gridCol w:w="233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9 927 748,0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229 155,0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202 605,0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57 543,0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128 669,0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127 529,0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24 038,0</w:t>
            </w:r>
          </w:p>
        </w:tc>
      </w:tr>
      <w:tr>
        <w:trPr>
          <w:trHeight w:val="11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6 277 465,0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166 001,0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30 908,0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30 908,0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135 093,0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135 093,0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5 205 227,0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5 203 134,0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5 139 004,0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64 130,0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906 237,0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150 871,0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71 523,0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66 611,0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755 366,0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755 366,0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730 708,0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696 433,0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674 480,0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159 341,0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20 935,0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333 123,0</w:t>
            </w:r>
          </w:p>
        </w:tc>
      </w:tr>
      <w:tr>
        <w:trPr>
          <w:trHeight w:val="11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34 919,0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34 275,0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34 275,0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29 856,0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1 418 591,0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58 561,0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58 561,0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1 254 753,0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227 598,0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225 598,0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1 027 155,0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327 155,0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105 277,0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103 853,0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175 062,0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43 469,0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43 469,0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43 469,0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46 144,0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46 144,0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42 423,0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52 326,0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52 326,0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154 144,0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36 729,0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21 685,0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11 873,0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385 873,0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365 873,0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52 736,0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463 190,0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463 190,0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77 198,0</w:t>
            </w:r>
          </w:p>
        </w:tc>
      </w:tr>
      <w:tr>
        <w:trPr>
          <w:trHeight w:val="10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385 992,0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385 990,0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-23 149,0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23 149,0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31/210-ІV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    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704"/>
        <w:gridCol w:w="7844"/>
        <w:gridCol w:w="235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12 502 716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988 489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5"/>
        <w:gridCol w:w="671"/>
        <w:gridCol w:w="671"/>
        <w:gridCol w:w="6902"/>
        <w:gridCol w:w="242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12 502 716,0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258 617,0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223 167,0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20 943,0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19 943,0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138 208,0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135 808,0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34 637,0</w:t>
            </w:r>
          </w:p>
        </w:tc>
      </w:tr>
      <w:tr>
        <w:trPr>
          <w:trHeight w:val="13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33 637,0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6 915 007,0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272 798,0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228 945,0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228 945,0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6 469 796,0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6 467 546,0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6 392 405,0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75 141,0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172 413,0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48 502,0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656 547,0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631 923,0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27 802,0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464 395,0</w:t>
            </w:r>
          </w:p>
        </w:tc>
      </w:tr>
      <w:tr>
        <w:trPr>
          <w:trHeight w:val="10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38 061,0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34 329,0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4 185 846,0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4 042 278,0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4 042 278,0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2 342 278,0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123 568,0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118 468,0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36 547,0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202 054,0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49 150,0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74 131,0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60 965,0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7 254,0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10 265,0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33 240,0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41 049,0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20 154,0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59 809,0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49 809,0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65 736,0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7 036,0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</w:tr>
      <w:tr>
        <w:trPr>
          <w:trHeight w:val="9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39 500,0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31/270-ІV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98"/>
        <w:gridCol w:w="580"/>
        <w:gridCol w:w="8078"/>
        <w:gridCol w:w="225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12 983 753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1 087 731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149 832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70 631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11 887 417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11 887 417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5"/>
        <w:gridCol w:w="671"/>
        <w:gridCol w:w="671"/>
        <w:gridCol w:w="6902"/>
        <w:gridCol w:w="242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12 983 753,0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308 950,0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267 047,0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75 513,0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165 073,0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162 505,0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5 751,0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7 935 628,0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361 292,0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7 188 294,0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7 185 886,0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7 093 260,0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92 626,0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386 042,0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68 787,0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5 993,0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51 897,0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317 255,0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778 424,0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749 586,0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566 232,0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41 487,0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46 191,0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3 429 218,0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132 218,0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126 761,0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39 105,0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242 358,0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87 948,0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28 716,0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48 497,0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24 120,0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54 892,0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67 283,0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47 283,0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