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c396" w14:textId="f84c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2009 жылғы 25 желтоқсандағы N 27/188-IV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2010 жылғы 19 сәуірдегі N 33/224-IV шешімі. Оңтүстік Қазақстан облысы Түркістан қаласының Әділет басқармасында 2010 жылғы 23 сәуірде N 14-4-81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109 -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облыстық бюджет туралы" Оңтүстік Қазақстан облыстық мәслихатының 2009 жылғы 11 желтоқсандағы № 23/248-ІV шешіміне өзгерістер мен толықтырулар енгізу туралы" Оңтүстік Қазақстан облыстық мәслихатының 2010 жылғы 12 сәуірдегі </w:t>
      </w:r>
      <w:r>
        <w:rPr>
          <w:rFonts w:ascii="Times New Roman"/>
          <w:b w:val="false"/>
          <w:i w:val="false"/>
          <w:color w:val="000000"/>
          <w:sz w:val="28"/>
        </w:rPr>
        <w:t>№ 28/296-ІV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2024 нөмірмен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қалалық бюджет туралы" Түркістан қалалық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27/188-ІV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14-4-76 нөмірімен тіркелген, 2010 жылы 23 қаңтардағы "Түркістан" газетінің № 4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кiрiстер – 10 865 516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902 893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9 941 779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10 888 514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2 482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(дефицит) – - 25 480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(дефицитін пайдалану) – 25 480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16 578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1, 2, 3-қосымшалары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27/188-ІV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33/224-ІV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08"/>
        <w:gridCol w:w="747"/>
        <w:gridCol w:w="7645"/>
        <w:gridCol w:w="247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10 865 516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902 893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322 123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322 123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260 149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9 941 779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9 941 779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9 941 779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30"/>
        <w:gridCol w:w="651"/>
        <w:gridCol w:w="651"/>
        <w:gridCol w:w="7177"/>
        <w:gridCol w:w="246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10 888 514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237 161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133 571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132 431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24 008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7 444 065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248 943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217 461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217 461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5 426 314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5 424 221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5 356 044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1 768 808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151 380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66 611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1 617 428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1 617 428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730 856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694 608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673 258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159 341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333 123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34 919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 мен жұмыстар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1 418 591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1 254 753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227 598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225 598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1 027 155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327 155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182 850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21 784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385 873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385 873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стратегия-сын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45 426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77 198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157 716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 беру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27/188-ІV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33/224-ІV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7"/>
        <w:gridCol w:w="704"/>
        <w:gridCol w:w="7746"/>
        <w:gridCol w:w="2457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12 502 716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988 489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336 414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336 414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278 926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11 506 259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11 506 259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11 506 259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39"/>
        <w:gridCol w:w="648"/>
        <w:gridCol w:w="649"/>
        <w:gridCol w:w="6988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I.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12 502 716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258 617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223 167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20 943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19 943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138 208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135 808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34 637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34 637</w:t>
            </w:r>
          </w:p>
        </w:tc>
      </w:tr>
      <w:tr>
        <w:trPr>
          <w:trHeight w:val="10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10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6 915 007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272 798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43 853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43 853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228 945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228 945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6 469 796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6 467 546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6 392 405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75 141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172 413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62 413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656 547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631 923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</w:t>
            </w:r>
          </w:p>
        </w:tc>
      </w:tr>
      <w:tr>
        <w:trPr>
          <w:trHeight w:val="10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27 802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28 662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464 395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38 061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10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39 429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39 429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34 329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4 185 846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4 042 278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4 042 278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2 342 278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123 568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118 468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36 547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202 054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50 625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50 625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74 131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60 965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60 965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</w:tr>
      <w:tr>
        <w:trPr>
          <w:trHeight w:val="7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41 049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20 154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20 154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19 854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49 809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65 736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</w:t>
            </w:r>
          </w:p>
        </w:tc>
      </w:tr>
      <w:tr>
        <w:trPr>
          <w:trHeight w:val="8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7 036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9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8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27/188-ІV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33/224-ІV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98"/>
        <w:gridCol w:w="580"/>
        <w:gridCol w:w="8078"/>
        <w:gridCol w:w="225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12 983 753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1 087 731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377 840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377 840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351 349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351 349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296 920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149 832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70 631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бөілігіндегі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11 887 417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11 887 417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11 887 417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32"/>
        <w:gridCol w:w="693"/>
        <w:gridCol w:w="693"/>
        <w:gridCol w:w="7240"/>
        <w:gridCol w:w="229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I. Шығындар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12 983 753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308 950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267 047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25 149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23 949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76 825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75 513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165 073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162 505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41 033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41 033</w:t>
            </w:r>
          </w:p>
        </w:tc>
      </w:tr>
      <w:tr>
        <w:trPr>
          <w:trHeight w:val="10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39 963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</w:t>
            </w:r>
          </w:p>
        </w:tc>
      </w:tr>
      <w:tr>
        <w:trPr>
          <w:trHeight w:val="11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7 935 628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361 292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48 217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48 217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313 075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313 075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7 188 294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7 185 886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7 093 260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92 626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386 042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68 787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51 897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317 255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317 255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824 615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778 424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749 586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</w:t>
            </w:r>
          </w:p>
        </w:tc>
      </w:tr>
      <w:tr>
        <w:trPr>
          <w:trHeight w:val="10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34 875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566 232</w:t>
            </w:r>
          </w:p>
        </w:tc>
      </w:tr>
      <w:tr>
        <w:trPr>
          <w:trHeight w:val="8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41 487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10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46 191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46 191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3 429 218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132 218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126 761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39 105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242 358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64 289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60 009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87 948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28 716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8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8 378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67 283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47 283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46 856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