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f4e6" w14:textId="718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7 қазандағы N 38/257-IV шешімі. Оңтүстік Қазақстан облысы Түркістан қаласының Әділет басқармасында 2010 жылғы 15 қазанда N 14-4-86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109 -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Оңтүстік Қазақстан облыстық мәслихатының 2009 жылғы 11 желтоқсандағы № 23/248-ІV шешіміне өзгерістер енгізу туралы» Оңтүстік Қазақстан облыстық мәслихатының 2010 жылғы 24 қыркүйектегі № 33/330-ІV Нормативтік құқықтық актілерді мемлекеттік тіркеу тізілімінде 2037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қалалық бюджет туралы» Түркістан қалалық мәслихатының 2009 жылғы 25 желтоқсандағы № 27/188-ІV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14-4-76 нөмірімен тіркелген, 2010 жылы 23 қаңтардағы «Түркістан»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кiрiстер – 11 114 591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951 320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10 116 198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11 137 589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таза бюджеттiк кредит беру – 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шешімінің № 1-қосымшасы осы шешімінің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М.Дүйсебеков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38/257-ІV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калалық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05"/>
        <w:gridCol w:w="741"/>
        <w:gridCol w:w="7835"/>
        <w:gridCol w:w="2314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бюджет (мың теңге) 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11 114 591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297 287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10 116 198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10 116 198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730"/>
        <w:gridCol w:w="691"/>
        <w:gridCol w:w="7225"/>
        <w:gridCol w:w="23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бюджет (мың теңге)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11 137 589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26 064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7 447 753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213 537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5 483 144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5 480 751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5 415 374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1 751 072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1 602 408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1 602 408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731 338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694 183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673 380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338 188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1 238 507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1 014 703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109 526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196 053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25 605,0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 беру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