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1def" w14:textId="2691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 бас бостандығынан айыру орындарынан босатылған адамдар 
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2010 жылғы 11 қарашадағы N 1101 Қаулысы. Оңтүстік Қазақстан облысы Түркістан қаласының Әділет басқармасында 2010 жылғы 29 қарашада N 14-4-88 тіркелді. Күші жойылды - Оңтүстік Қазақстан облысы Түркістан қаласы әкімдігінің 2012 жылғы 10 қаңтардағы № 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Түркістан  қаласы әкімдігінің 2012.01.10 № 38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көрiп жүрген бас бостандығынан айыру орындарынан босатылған адамдарды және интернаттық ұйымдарды бiтiрушi кәмелетке толмағандарды әлеуметтiк қорғау мақсатында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қаласында бас бостандығынан айыру орындарынан босатылған адамдар және интернаттық ұйымдарды бiтiрушi кәмелетке толмағандар үшiн жұмыс орындарына квота жұмыс орындарының жалпы санының бір пайызы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қаласының Жұмыспен қамту және әлеуметтік бағдарламалар бөлімі (С.Арысбеков)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азаматтар және интернаттық ұйымдарды бiтiрушi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қала әкiмiнiң орынбасары Ж.Ибрагимовке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кейін күшіне енеді және алғаш ресми жарияланған күнінен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әкімі:                                Қ.Молдасеитов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