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1fb5" w14:textId="e121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14 желтоқсандағы N 40/266-IV шешімі. Оңтүстік Қазақстан облысы Түркістан қаласының Әділет басқармасында 2010 жылғы 14 желтоқсанда N 14-4-90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109 -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Оңтүстік Қазақстан облыстық мәслихатының 2010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35/350-IV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2041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«Түркістан» газетінің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кiрiстер – 11 181 479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972 111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10 173 555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11 202 974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М.Дүйсебеков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40/266-ІV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589"/>
        <w:gridCol w:w="7842"/>
        <w:gridCol w:w="241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11 181 479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10 173 555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10 173 555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0"/>
        <w:gridCol w:w="671"/>
        <w:gridCol w:w="691"/>
        <w:gridCol w:w="7106"/>
        <w:gridCol w:w="24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11 202 974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249 239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7 495 307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5 549 432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5 547 039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5 482 684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1 733 196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148 988,0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1 584 208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1 584 208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673 498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160 523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338 188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1 416 307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1 248 027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223 754,0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1 024 273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324 273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160 347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